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71B1" w14:textId="01BF4247" w:rsidR="00B204DF" w:rsidRDefault="00F8596E" w:rsidP="00B204DF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47B3F" wp14:editId="4FC55E5A">
                <wp:simplePos x="0" y="0"/>
                <wp:positionH relativeFrom="column">
                  <wp:posOffset>208754</wp:posOffset>
                </wp:positionH>
                <wp:positionV relativeFrom="paragraph">
                  <wp:posOffset>900967</wp:posOffset>
                </wp:positionV>
                <wp:extent cx="5061397" cy="410094"/>
                <wp:effectExtent l="0" t="0" r="6350" b="952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397" cy="410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760" h="913352">
                              <a:moveTo>
                                <a:pt x="0" y="0"/>
                              </a:moveTo>
                              <a:lnTo>
                                <a:pt x="7924760" y="0"/>
                              </a:lnTo>
                              <a:lnTo>
                                <a:pt x="7924760" y="913352"/>
                              </a:lnTo>
                              <a:lnTo>
                                <a:pt x="0" y="913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/>
                          <a:stretch>
                            <a:fillRect t="-31891" b="-16556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F47E" id="Freeform 28" o:spid="_x0000_s1026" style="position:absolute;margin-left:16.45pt;margin-top:70.95pt;width:398.5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924760,91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" path="m,l7924760,r,913352l,913352,,xe" stroked="f">
                <v:fill r:id="rId7" o:title="" recolor="t" rotate="t" type="frame"/>
                <v:path arrowok="t"/>
              </v:shape>
            </w:pict>
          </mc:Fallback>
        </mc:AlternateContent>
      </w:r>
      <w:proofErr w:type="spellStart"/>
      <w:r w:rsidR="00B204DF">
        <w:t>Liste</w:t>
      </w:r>
      <w:proofErr w:type="spellEnd"/>
      <w:r w:rsidR="00B204DF">
        <w:t xml:space="preserve"> Alphabétique des </w:t>
      </w:r>
      <w:proofErr w:type="spellStart"/>
      <w:r w:rsidR="00B204DF">
        <w:t>Objets</w:t>
      </w:r>
      <w:proofErr w:type="spellEnd"/>
      <w:r w:rsidR="00B204DF">
        <w:t xml:space="preserve"> </w:t>
      </w:r>
      <w:proofErr w:type="spellStart"/>
      <w:r w:rsidR="00B204DF">
        <w:t>Culturels</w:t>
      </w:r>
      <w:proofErr w:type="spellEnd"/>
      <w:r w:rsidR="00B204DF">
        <w:t xml:space="preserve"> </w:t>
      </w:r>
      <w:proofErr w:type="spellStart"/>
      <w:r w:rsidR="00B204DF">
        <w:t>Mentionnés</w:t>
      </w:r>
      <w:proofErr w:type="spellEnd"/>
    </w:p>
    <w:p w14:paraId="7E3F67CA" w14:textId="178A71C0" w:rsidR="00F8596E" w:rsidRPr="00F8596E" w:rsidRDefault="00F8596E" w:rsidP="00F8596E"/>
    <w:p w14:paraId="63908BEF" w14:textId="6BC50E37" w:rsidR="00B204DF" w:rsidRDefault="00B204DF" w:rsidP="00B204DF">
      <w:proofErr w:type="spellStart"/>
      <w:r>
        <w:t>Amulettes</w:t>
      </w:r>
      <w:proofErr w:type="spellEnd"/>
      <w:r>
        <w:t xml:space="preserve"> </w:t>
      </w:r>
      <w:proofErr w:type="spellStart"/>
      <w:proofErr w:type="gramStart"/>
      <w:r>
        <w:t>égyptiennes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spirituels</w:t>
      </w:r>
      <w:proofErr w:type="spellEnd"/>
      <w:r>
        <w:t xml:space="preserve"> et </w:t>
      </w:r>
      <w:proofErr w:type="spellStart"/>
      <w:r>
        <w:t>croyances</w:t>
      </w:r>
      <w:proofErr w:type="spellEnd"/>
      <w:r>
        <w:t xml:space="preserve"> religieuses de </w:t>
      </w:r>
      <w:proofErr w:type="spellStart"/>
      <w:r>
        <w:t>l'Égypte</w:t>
      </w:r>
      <w:proofErr w:type="spellEnd"/>
      <w:r>
        <w:t xml:space="preserve"> </w:t>
      </w:r>
      <w:proofErr w:type="spellStart"/>
      <w:r>
        <w:t>ancienne</w:t>
      </w:r>
      <w:proofErr w:type="spellEnd"/>
      <w:r>
        <w:t xml:space="preserve">, </w:t>
      </w:r>
      <w:proofErr w:type="spellStart"/>
      <w:r>
        <w:t>utilisées</w:t>
      </w:r>
      <w:proofErr w:type="spellEnd"/>
      <w:r>
        <w:t xml:space="preserve"> dans les </w:t>
      </w:r>
      <w:proofErr w:type="spellStart"/>
      <w:r>
        <w:t>rituels</w:t>
      </w:r>
      <w:proofErr w:type="spellEnd"/>
      <w:r>
        <w:t xml:space="preserve"> de protection.</w:t>
      </w:r>
    </w:p>
    <w:p w14:paraId="3B553A99" w14:textId="77777777" w:rsidR="00B204DF" w:rsidRDefault="00B204DF" w:rsidP="00B204DF">
      <w:proofErr w:type="spellStart"/>
      <w:r>
        <w:t>Anciens</w:t>
      </w:r>
      <w:proofErr w:type="spellEnd"/>
      <w:r>
        <w:t xml:space="preserve"> livres </w:t>
      </w:r>
      <w:proofErr w:type="spellStart"/>
      <w:proofErr w:type="gramStart"/>
      <w:r>
        <w:t>scolaires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Abécédaires</w:t>
      </w:r>
      <w:proofErr w:type="spellEnd"/>
      <w:r>
        <w:t xml:space="preserve">, </w:t>
      </w:r>
      <w:proofErr w:type="spellStart"/>
      <w:r>
        <w:t>manuels</w:t>
      </w:r>
      <w:proofErr w:type="spellEnd"/>
      <w:r>
        <w:t xml:space="preserve"> </w:t>
      </w:r>
      <w:proofErr w:type="spellStart"/>
      <w:r>
        <w:t>scolaires</w:t>
      </w:r>
      <w:proofErr w:type="spellEnd"/>
      <w:r>
        <w:t xml:space="preserve"> </w:t>
      </w:r>
      <w:proofErr w:type="spellStart"/>
      <w:r>
        <w:t>anciens</w:t>
      </w:r>
      <w:proofErr w:type="spellEnd"/>
      <w:r>
        <w:t xml:space="preserve"> et cahiers </w:t>
      </w:r>
      <w:proofErr w:type="spellStart"/>
      <w:r>
        <w:t>d'exercices</w:t>
      </w:r>
      <w:proofErr w:type="spellEnd"/>
      <w:r>
        <w:t xml:space="preserve"> qui </w:t>
      </w:r>
      <w:proofErr w:type="spellStart"/>
      <w:r>
        <w:t>représentent</w:t>
      </w:r>
      <w:proofErr w:type="spellEnd"/>
      <w:r>
        <w:t xml:space="preserve"> </w:t>
      </w:r>
      <w:proofErr w:type="spellStart"/>
      <w:r>
        <w:t>l'évolution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 xml:space="preserve"> au fil des siècles,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enseigner</w:t>
      </w:r>
      <w:proofErr w:type="spellEnd"/>
      <w:r>
        <w:t xml:space="preserve"> aux enfants les bases de la lecture et de </w:t>
      </w:r>
      <w:proofErr w:type="spellStart"/>
      <w:r>
        <w:t>l'écriture</w:t>
      </w:r>
      <w:proofErr w:type="spellEnd"/>
      <w:r>
        <w:t>.</w:t>
      </w:r>
    </w:p>
    <w:p w14:paraId="4FB5D334" w14:textId="77777777" w:rsidR="00B204DF" w:rsidRDefault="00B204DF" w:rsidP="00B204DF">
      <w:r>
        <w:t xml:space="preserve">Bijoux </w:t>
      </w:r>
      <w:proofErr w:type="spellStart"/>
      <w:r>
        <w:t>traditionnels</w:t>
      </w:r>
      <w:proofErr w:type="spellEnd"/>
      <w:r>
        <w:t xml:space="preserve"> des </w:t>
      </w:r>
      <w:proofErr w:type="spellStart"/>
      <w:r>
        <w:t>Indiens</w:t>
      </w:r>
      <w:proofErr w:type="spellEnd"/>
      <w:r>
        <w:t xml:space="preserve">, </w:t>
      </w:r>
      <w:proofErr w:type="spellStart"/>
      <w:r>
        <w:t>Africains</w:t>
      </w:r>
      <w:proofErr w:type="spellEnd"/>
      <w:r>
        <w:t xml:space="preserve">, </w:t>
      </w:r>
      <w:proofErr w:type="spellStart"/>
      <w:proofErr w:type="gramStart"/>
      <w:r>
        <w:t>Amérindiens</w:t>
      </w:r>
      <w:proofErr w:type="spellEnd"/>
      <w:r>
        <w:t xml:space="preserve"> :</w:t>
      </w:r>
      <w:proofErr w:type="gramEnd"/>
      <w:r>
        <w:t xml:space="preserve"> Bijoux </w:t>
      </w:r>
      <w:proofErr w:type="spellStart"/>
      <w:r>
        <w:t>fabriqués</w:t>
      </w:r>
      <w:proofErr w:type="spellEnd"/>
      <w:r>
        <w:t xml:space="preserve"> à la main, </w:t>
      </w:r>
      <w:proofErr w:type="spellStart"/>
      <w:r>
        <w:t>représentant</w:t>
      </w:r>
      <w:proofErr w:type="spellEnd"/>
      <w:r>
        <w:t xml:space="preserve"> des </w:t>
      </w:r>
      <w:proofErr w:type="spellStart"/>
      <w:r>
        <w:t>croyances</w:t>
      </w:r>
      <w:proofErr w:type="spellEnd"/>
      <w:r>
        <w:t xml:space="preserve"> </w:t>
      </w:r>
      <w:proofErr w:type="spellStart"/>
      <w:r>
        <w:t>spirituelles</w:t>
      </w:r>
      <w:proofErr w:type="spellEnd"/>
      <w:r>
        <w:t xml:space="preserve"> et des </w:t>
      </w:r>
      <w:proofErr w:type="spellStart"/>
      <w:r>
        <w:t>symboles</w:t>
      </w:r>
      <w:proofErr w:type="spellEnd"/>
      <w:r>
        <w:t xml:space="preserve"> de </w:t>
      </w:r>
      <w:proofErr w:type="spellStart"/>
      <w:r>
        <w:t>statut</w:t>
      </w:r>
      <w:proofErr w:type="spellEnd"/>
      <w:r>
        <w:t>.</w:t>
      </w:r>
    </w:p>
    <w:p w14:paraId="0D7440A5" w14:textId="77777777" w:rsidR="00B204DF" w:rsidRDefault="00B204DF" w:rsidP="00B204DF">
      <w:r>
        <w:t xml:space="preserve">Cadres et </w:t>
      </w:r>
      <w:proofErr w:type="spellStart"/>
      <w:r>
        <w:t>photographies</w:t>
      </w:r>
      <w:proofErr w:type="spellEnd"/>
      <w:r>
        <w:t xml:space="preserve"> </w:t>
      </w:r>
      <w:proofErr w:type="spellStart"/>
      <w:proofErr w:type="gramStart"/>
      <w:r>
        <w:t>anciennes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mariage</w:t>
      </w:r>
      <w:proofErr w:type="spellEnd"/>
      <w:r>
        <w:t xml:space="preserve"> et le voile de la </w:t>
      </w:r>
      <w:proofErr w:type="spellStart"/>
      <w:r>
        <w:t>mariée</w:t>
      </w:r>
      <w:proofErr w:type="spellEnd"/>
      <w:r>
        <w:t xml:space="preserve">,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l'histoire</w:t>
      </w:r>
      <w:proofErr w:type="spellEnd"/>
      <w:r>
        <w:t xml:space="preserve"> des traditions de </w:t>
      </w:r>
      <w:proofErr w:type="spellStart"/>
      <w:r>
        <w:t>mariage</w:t>
      </w:r>
      <w:proofErr w:type="spellEnd"/>
      <w:r>
        <w:t xml:space="preserve"> à travers les photos et </w:t>
      </w:r>
      <w:proofErr w:type="spellStart"/>
      <w:r>
        <w:t>objets</w:t>
      </w:r>
      <w:proofErr w:type="spellEnd"/>
      <w:r>
        <w:t>.</w:t>
      </w:r>
    </w:p>
    <w:p w14:paraId="3FE0A9BF" w14:textId="77777777" w:rsidR="00B204DF" w:rsidRDefault="00B204DF" w:rsidP="00B204DF">
      <w:proofErr w:type="spellStart"/>
      <w:r>
        <w:t>Cuisson</w:t>
      </w:r>
      <w:proofErr w:type="spellEnd"/>
      <w:r>
        <w:t xml:space="preserve"> à la </w:t>
      </w:r>
      <w:proofErr w:type="spellStart"/>
      <w:r>
        <w:t>vapeur</w:t>
      </w:r>
      <w:proofErr w:type="spellEnd"/>
      <w:r>
        <w:t xml:space="preserve"> (panier </w:t>
      </w:r>
      <w:proofErr w:type="spellStart"/>
      <w:r>
        <w:t>vapeur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Utilisé</w:t>
      </w:r>
      <w:proofErr w:type="spellEnd"/>
      <w:r>
        <w:t xml:space="preserve"> dans les cuisines </w:t>
      </w:r>
      <w:proofErr w:type="spellStart"/>
      <w:r>
        <w:t>traditionnelles</w:t>
      </w:r>
      <w:proofErr w:type="spellEnd"/>
      <w:r>
        <w:t xml:space="preserve"> chinoises et </w:t>
      </w:r>
      <w:proofErr w:type="spellStart"/>
      <w:r>
        <w:t>vietnamiennes</w:t>
      </w:r>
      <w:proofErr w:type="spellEnd"/>
      <w:r>
        <w:t xml:space="preserve"> pour </w:t>
      </w:r>
      <w:proofErr w:type="spellStart"/>
      <w:r>
        <w:t>cuire</w:t>
      </w:r>
      <w:proofErr w:type="spellEnd"/>
      <w:r>
        <w:t xml:space="preserve"> les aliments à la </w:t>
      </w:r>
      <w:proofErr w:type="spellStart"/>
      <w:r>
        <w:t>vapeur</w:t>
      </w:r>
      <w:proofErr w:type="spellEnd"/>
      <w:r>
        <w:t>.</w:t>
      </w:r>
    </w:p>
    <w:p w14:paraId="28DCD9E2" w14:textId="77777777" w:rsidR="00B204DF" w:rsidRDefault="00B204DF" w:rsidP="00B204DF">
      <w:proofErr w:type="spellStart"/>
      <w:r>
        <w:t>Idoles</w:t>
      </w:r>
      <w:proofErr w:type="spellEnd"/>
      <w:r>
        <w:t xml:space="preserve"> </w:t>
      </w:r>
      <w:proofErr w:type="spellStart"/>
      <w:proofErr w:type="gramStart"/>
      <w:r>
        <w:t>hindoues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Représentations</w:t>
      </w:r>
      <w:proofErr w:type="spellEnd"/>
      <w:r>
        <w:t xml:space="preserve"> </w:t>
      </w:r>
      <w:proofErr w:type="spellStart"/>
      <w:r>
        <w:t>sculptées</w:t>
      </w:r>
      <w:proofErr w:type="spellEnd"/>
      <w:r>
        <w:t xml:space="preserve"> des </w:t>
      </w:r>
      <w:proofErr w:type="spellStart"/>
      <w:r>
        <w:t>divinités</w:t>
      </w:r>
      <w:proofErr w:type="spellEnd"/>
      <w:r>
        <w:t xml:space="preserve"> </w:t>
      </w:r>
      <w:proofErr w:type="spellStart"/>
      <w:r>
        <w:t>hindoues</w:t>
      </w:r>
      <w:proofErr w:type="spellEnd"/>
      <w:r>
        <w:t xml:space="preserve">, </w:t>
      </w:r>
      <w:proofErr w:type="spellStart"/>
      <w:r>
        <w:t>importantes</w:t>
      </w:r>
      <w:proofErr w:type="spellEnd"/>
      <w:r>
        <w:t xml:space="preserve"> dans les pratiques religieuses et </w:t>
      </w:r>
      <w:proofErr w:type="spellStart"/>
      <w:r>
        <w:t>spirituelles</w:t>
      </w:r>
      <w:proofErr w:type="spellEnd"/>
      <w:r>
        <w:t>.</w:t>
      </w:r>
    </w:p>
    <w:p w14:paraId="3B9F703E" w14:textId="77777777" w:rsidR="00B204DF" w:rsidRDefault="00B204DF" w:rsidP="00B204DF">
      <w:r>
        <w:t>Instruments à mains (</w:t>
      </w:r>
      <w:proofErr w:type="spellStart"/>
      <w:r>
        <w:t>castagnettes</w:t>
      </w:r>
      <w:proofErr w:type="spellEnd"/>
      <w:r>
        <w:t xml:space="preserve">, tambours, tambours de </w:t>
      </w:r>
      <w:proofErr w:type="spellStart"/>
      <w:r>
        <w:t>chamane</w:t>
      </w:r>
      <w:proofErr w:type="spellEnd"/>
      <w:proofErr w:type="gramStart"/>
      <w:r>
        <w:t>) :</w:t>
      </w:r>
      <w:proofErr w:type="gramEnd"/>
      <w:r>
        <w:t xml:space="preserve"> Instruments </w:t>
      </w:r>
      <w:proofErr w:type="spellStart"/>
      <w:r>
        <w:t>traditionnels</w:t>
      </w:r>
      <w:proofErr w:type="spellEnd"/>
      <w:r>
        <w:t xml:space="preserve"> de percussions </w:t>
      </w:r>
      <w:proofErr w:type="spellStart"/>
      <w:r>
        <w:t>utilisés</w:t>
      </w:r>
      <w:proofErr w:type="spellEnd"/>
      <w:r>
        <w:t xml:space="preserve"> dans les </w:t>
      </w:r>
      <w:proofErr w:type="spellStart"/>
      <w:r>
        <w:t>rituels</w:t>
      </w:r>
      <w:proofErr w:type="spellEnd"/>
      <w:r>
        <w:t xml:space="preserve"> et les </w:t>
      </w:r>
      <w:proofErr w:type="spellStart"/>
      <w:r>
        <w:t>danses</w:t>
      </w:r>
      <w:proofErr w:type="spellEnd"/>
      <w:r>
        <w:t xml:space="preserve"> </w:t>
      </w:r>
      <w:proofErr w:type="spellStart"/>
      <w:r>
        <w:t>culturelles</w:t>
      </w:r>
      <w:proofErr w:type="spellEnd"/>
      <w:r>
        <w:t>.</w:t>
      </w:r>
    </w:p>
    <w:p w14:paraId="6EA1DCC0" w14:textId="77777777" w:rsidR="00B204DF" w:rsidRDefault="00B204DF" w:rsidP="00B204DF">
      <w:r>
        <w:t>Instruments à vents (</w:t>
      </w:r>
      <w:proofErr w:type="spellStart"/>
      <w:r>
        <w:t>Australie</w:t>
      </w:r>
      <w:proofErr w:type="spellEnd"/>
      <w:r>
        <w:t>, Afrique</w:t>
      </w:r>
      <w:proofErr w:type="gramStart"/>
      <w:r>
        <w:t>) :</w:t>
      </w:r>
      <w:proofErr w:type="gramEnd"/>
      <w:r>
        <w:t xml:space="preserve"> Instruments à vent </w:t>
      </w:r>
      <w:proofErr w:type="spellStart"/>
      <w:r>
        <w:t>comme</w:t>
      </w:r>
      <w:proofErr w:type="spellEnd"/>
      <w:r>
        <w:t xml:space="preserve"> le didgeridoo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Australie</w:t>
      </w:r>
      <w:proofErr w:type="spellEnd"/>
      <w:r>
        <w:t xml:space="preserve"> et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flûtes</w:t>
      </w:r>
      <w:proofErr w:type="spellEnd"/>
      <w:r>
        <w:t xml:space="preserve"> </w:t>
      </w:r>
      <w:proofErr w:type="spellStart"/>
      <w:r>
        <w:t>traditionnelles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dans les pratiques musicales </w:t>
      </w:r>
      <w:proofErr w:type="spellStart"/>
      <w:r>
        <w:t>indigènes</w:t>
      </w:r>
      <w:proofErr w:type="spellEnd"/>
      <w:r>
        <w:t>.</w:t>
      </w:r>
    </w:p>
    <w:p w14:paraId="529EB6F9" w14:textId="77777777" w:rsidR="00B204DF" w:rsidRDefault="00B204DF" w:rsidP="00B204DF">
      <w:r>
        <w:t xml:space="preserve">Le </w:t>
      </w:r>
      <w:proofErr w:type="spellStart"/>
      <w:r>
        <w:t>spectre</w:t>
      </w:r>
      <w:proofErr w:type="spellEnd"/>
      <w:r>
        <w:t xml:space="preserve"> de </w:t>
      </w:r>
      <w:proofErr w:type="spellStart"/>
      <w:r>
        <w:t>l'arc-en-</w:t>
      </w:r>
      <w:proofErr w:type="gramStart"/>
      <w:r>
        <w:t>ciel</w:t>
      </w:r>
      <w:proofErr w:type="spellEnd"/>
      <w:r>
        <w:t xml:space="preserve"> :</w:t>
      </w:r>
      <w:proofErr w:type="gramEnd"/>
      <w:r>
        <w:t xml:space="preserve"> Exploration de </w:t>
      </w:r>
      <w:proofErr w:type="spellStart"/>
      <w:r>
        <w:t>l'arc-en-ciel</w:t>
      </w:r>
      <w:proofErr w:type="spellEnd"/>
      <w:r>
        <w:t xml:space="preserve"> et de </w:t>
      </w:r>
      <w:proofErr w:type="spellStart"/>
      <w:r>
        <w:t>ses</w:t>
      </w:r>
      <w:proofErr w:type="spellEnd"/>
      <w:r>
        <w:t xml:space="preserve"> significations </w:t>
      </w:r>
      <w:proofErr w:type="spellStart"/>
      <w:r>
        <w:t>culturelles</w:t>
      </w:r>
      <w:proofErr w:type="spellEnd"/>
      <w:r>
        <w:t xml:space="preserve"> et </w:t>
      </w:r>
      <w:proofErr w:type="spellStart"/>
      <w:r>
        <w:t>spirituelles</w:t>
      </w:r>
      <w:proofErr w:type="spellEnd"/>
      <w:r>
        <w:t xml:space="preserve"> dans </w:t>
      </w:r>
      <w:proofErr w:type="spellStart"/>
      <w:r>
        <w:t>différentes</w:t>
      </w:r>
      <w:proofErr w:type="spellEnd"/>
      <w:r>
        <w:t xml:space="preserve"> cultures.</w:t>
      </w:r>
    </w:p>
    <w:p w14:paraId="2DDE46CD" w14:textId="77777777" w:rsidR="00B204DF" w:rsidRDefault="00B204DF" w:rsidP="00B204DF">
      <w:r>
        <w:t xml:space="preserve">Les </w:t>
      </w:r>
      <w:proofErr w:type="spellStart"/>
      <w:r>
        <w:t>œuvres</w:t>
      </w:r>
      <w:proofErr w:type="spellEnd"/>
      <w:r>
        <w:t xml:space="preserve"> </w:t>
      </w:r>
      <w:proofErr w:type="spellStart"/>
      <w:proofErr w:type="gramStart"/>
      <w:r>
        <w:t>métissées</w:t>
      </w:r>
      <w:proofErr w:type="spellEnd"/>
      <w:r>
        <w:t xml:space="preserve"> :</w:t>
      </w:r>
      <w:proofErr w:type="gramEnd"/>
      <w:r>
        <w:t xml:space="preserve"> Le </w:t>
      </w:r>
      <w:proofErr w:type="gramStart"/>
      <w:r>
        <w:t>patchwork :</w:t>
      </w:r>
      <w:proofErr w:type="gramEnd"/>
      <w:r>
        <w:t xml:space="preserve"> Une </w:t>
      </w:r>
      <w:proofErr w:type="spellStart"/>
      <w:r>
        <w:t>forme</w:t>
      </w:r>
      <w:proofErr w:type="spellEnd"/>
      <w:r>
        <w:t xml:space="preserve"> d'art qui </w:t>
      </w:r>
      <w:proofErr w:type="spellStart"/>
      <w:r>
        <w:t>symbolise</w:t>
      </w:r>
      <w:proofErr w:type="spellEnd"/>
      <w:r>
        <w:t xml:space="preserve"> le </w:t>
      </w:r>
      <w:proofErr w:type="spellStart"/>
      <w:r>
        <w:t>métissage</w:t>
      </w:r>
      <w:proofErr w:type="spellEnd"/>
      <w:r>
        <w:t xml:space="preserve"> des cultures à travers des morceaux de </w:t>
      </w:r>
      <w:proofErr w:type="spellStart"/>
      <w:r>
        <w:t>tissu</w:t>
      </w:r>
      <w:proofErr w:type="spellEnd"/>
      <w:r>
        <w:t xml:space="preserve"> </w:t>
      </w:r>
      <w:proofErr w:type="spellStart"/>
      <w:r>
        <w:t>cousus</w:t>
      </w:r>
      <w:proofErr w:type="spellEnd"/>
      <w:r>
        <w:t xml:space="preserve"> ensemble.</w:t>
      </w:r>
    </w:p>
    <w:p w14:paraId="434EDFDE" w14:textId="77777777" w:rsidR="00B204DF" w:rsidRDefault="00B204DF" w:rsidP="00B204DF">
      <w:r>
        <w:t xml:space="preserve">Lorgnettes et la </w:t>
      </w:r>
      <w:proofErr w:type="spellStart"/>
      <w:proofErr w:type="gramStart"/>
      <w:r>
        <w:t>vue</w:t>
      </w:r>
      <w:proofErr w:type="spellEnd"/>
      <w:r>
        <w:t xml:space="preserve"> :</w:t>
      </w:r>
      <w:proofErr w:type="gramEnd"/>
      <w:r>
        <w:t xml:space="preserve"> Instruments de vision du passé,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à </w:t>
      </w:r>
      <w:proofErr w:type="spellStart"/>
      <w:r>
        <w:t>l'évolution</w:t>
      </w:r>
      <w:proofErr w:type="spellEnd"/>
      <w:r>
        <w:t xml:space="preserve"> des lunettes et </w:t>
      </w:r>
      <w:proofErr w:type="spellStart"/>
      <w:r>
        <w:t>leur</w:t>
      </w:r>
      <w:proofErr w:type="spellEnd"/>
      <w:r>
        <w:t xml:space="preserve"> usage dans la haute société.</w:t>
      </w:r>
    </w:p>
    <w:p w14:paraId="43EF26BC" w14:textId="77777777" w:rsidR="00B204DF" w:rsidRDefault="00B204DF" w:rsidP="00B204DF">
      <w:r>
        <w:t xml:space="preserve">Masques de </w:t>
      </w:r>
      <w:proofErr w:type="spellStart"/>
      <w:proofErr w:type="gramStart"/>
      <w:r>
        <w:t>carnaval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Utilisés</w:t>
      </w:r>
      <w:proofErr w:type="spellEnd"/>
      <w:r>
        <w:t xml:space="preserve"> pour les festivals de </w:t>
      </w:r>
      <w:proofErr w:type="spellStart"/>
      <w:r>
        <w:t>carnaval</w:t>
      </w:r>
      <w:proofErr w:type="spellEnd"/>
      <w:r>
        <w:t xml:space="preserve"> dans </w:t>
      </w:r>
      <w:proofErr w:type="spellStart"/>
      <w:r>
        <w:t>différents</w:t>
      </w:r>
      <w:proofErr w:type="spellEnd"/>
      <w:r>
        <w:t xml:space="preserve"> pays, y </w:t>
      </w:r>
      <w:proofErr w:type="spellStart"/>
      <w:r>
        <w:t>compris</w:t>
      </w:r>
      <w:proofErr w:type="spellEnd"/>
      <w:r>
        <w:t xml:space="preserve"> Venise, </w:t>
      </w:r>
      <w:proofErr w:type="spellStart"/>
      <w:r>
        <w:t>Brésil</w:t>
      </w:r>
      <w:proofErr w:type="spellEnd"/>
      <w:r>
        <w:t xml:space="preserve">, et Trinidad.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décorés</w:t>
      </w:r>
      <w:proofErr w:type="spellEnd"/>
      <w:r>
        <w:t xml:space="preserve"> avec des plumes et des </w:t>
      </w:r>
      <w:proofErr w:type="spellStart"/>
      <w:r>
        <w:t>perles</w:t>
      </w:r>
      <w:proofErr w:type="spellEnd"/>
      <w:r>
        <w:t>.</w:t>
      </w:r>
    </w:p>
    <w:p w14:paraId="48ADC107" w14:textId="77777777" w:rsidR="00B204DF" w:rsidRDefault="00B204DF" w:rsidP="00B204DF">
      <w:r>
        <w:t xml:space="preserve">Masques de </w:t>
      </w:r>
      <w:proofErr w:type="spellStart"/>
      <w:r>
        <w:t>différents</w:t>
      </w:r>
      <w:proofErr w:type="spellEnd"/>
      <w:r>
        <w:t xml:space="preserve"> pays (Inde, Afrique, Venise</w:t>
      </w:r>
      <w:proofErr w:type="gramStart"/>
      <w:r>
        <w:t>) :</w:t>
      </w:r>
      <w:proofErr w:type="gramEnd"/>
      <w:r>
        <w:t xml:space="preserve"> Masques </w:t>
      </w:r>
      <w:proofErr w:type="spellStart"/>
      <w:r>
        <w:t>utilisés</w:t>
      </w:r>
      <w:proofErr w:type="spellEnd"/>
      <w:r>
        <w:t xml:space="preserve"> dans les festivals, </w:t>
      </w:r>
      <w:proofErr w:type="spellStart"/>
      <w:r>
        <w:t>carnavals</w:t>
      </w:r>
      <w:proofErr w:type="spellEnd"/>
      <w:r>
        <w:t xml:space="preserve"> et </w:t>
      </w:r>
      <w:proofErr w:type="spellStart"/>
      <w:r>
        <w:t>cérémonies</w:t>
      </w:r>
      <w:proofErr w:type="spellEnd"/>
      <w:r>
        <w:t xml:space="preserve"> religieuses.</w:t>
      </w:r>
    </w:p>
    <w:p w14:paraId="4CD3155D" w14:textId="77777777" w:rsidR="00B204DF" w:rsidRDefault="00B204DF" w:rsidP="00B204DF">
      <w:proofErr w:type="spellStart"/>
      <w:r>
        <w:lastRenderedPageBreak/>
        <w:t>Musée</w:t>
      </w:r>
      <w:proofErr w:type="spellEnd"/>
      <w:r>
        <w:t xml:space="preserve"> de </w:t>
      </w:r>
      <w:proofErr w:type="gramStart"/>
      <w:r>
        <w:t>Rouen :</w:t>
      </w:r>
      <w:proofErr w:type="gramEnd"/>
      <w:r>
        <w:t xml:space="preserve"> Exploration </w:t>
      </w:r>
      <w:proofErr w:type="spellStart"/>
      <w:r>
        <w:t>d'objets</w:t>
      </w:r>
      <w:proofErr w:type="spellEnd"/>
      <w:r>
        <w:t xml:space="preserve"> exposés au </w:t>
      </w:r>
      <w:proofErr w:type="spellStart"/>
      <w:r>
        <w:t>musée</w:t>
      </w:r>
      <w:proofErr w:type="spellEnd"/>
      <w:r>
        <w:t xml:space="preserve">, </w:t>
      </w:r>
      <w:proofErr w:type="spellStart"/>
      <w:r>
        <w:t>représentant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du </w:t>
      </w:r>
      <w:proofErr w:type="spellStart"/>
      <w:r>
        <w:t>patrimoine</w:t>
      </w:r>
      <w:proofErr w:type="spellEnd"/>
      <w:r>
        <w:t xml:space="preserve"> </w:t>
      </w:r>
      <w:proofErr w:type="spellStart"/>
      <w:r>
        <w:t>culturel</w:t>
      </w:r>
      <w:proofErr w:type="spellEnd"/>
      <w:r>
        <w:t xml:space="preserve"> et </w:t>
      </w:r>
      <w:proofErr w:type="spellStart"/>
      <w:r>
        <w:t>historique</w:t>
      </w:r>
      <w:proofErr w:type="spellEnd"/>
      <w:r>
        <w:t xml:space="preserve"> français.</w:t>
      </w:r>
    </w:p>
    <w:p w14:paraId="58E7793C" w14:textId="77777777" w:rsidR="00B204DF" w:rsidRDefault="00B204DF" w:rsidP="00B204DF">
      <w:r>
        <w:t xml:space="preserve">Paniers de </w:t>
      </w:r>
      <w:proofErr w:type="spellStart"/>
      <w:r>
        <w:t>récolte</w:t>
      </w:r>
      <w:proofErr w:type="spellEnd"/>
      <w:r>
        <w:t xml:space="preserve"> des parfums: </w:t>
      </w:r>
      <w:proofErr w:type="spellStart"/>
      <w:r>
        <w:t>l'ylang</w:t>
      </w:r>
      <w:proofErr w:type="spellEnd"/>
      <w:r>
        <w:t xml:space="preserve">-ylang à </w:t>
      </w:r>
      <w:proofErr w:type="gramStart"/>
      <w:r>
        <w:t>Mayotte :</w:t>
      </w:r>
      <w:proofErr w:type="gramEnd"/>
      <w:r>
        <w:t xml:space="preserve"> Paniers </w:t>
      </w:r>
      <w:proofErr w:type="spellStart"/>
      <w:r>
        <w:t>traditionnels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récolter</w:t>
      </w:r>
      <w:proofErr w:type="spellEnd"/>
      <w:r>
        <w:t xml:space="preserve"> des plantes pour la production de parfums, </w:t>
      </w:r>
      <w:proofErr w:type="spellStart"/>
      <w:r>
        <w:t>en</w:t>
      </w:r>
      <w:proofErr w:type="spellEnd"/>
      <w:r>
        <w:t xml:space="preserve"> particulier </w:t>
      </w:r>
      <w:proofErr w:type="spellStart"/>
      <w:r>
        <w:t>l'ylang</w:t>
      </w:r>
      <w:proofErr w:type="spellEnd"/>
      <w:r>
        <w:t>-ylang.</w:t>
      </w:r>
    </w:p>
    <w:p w14:paraId="4322D494" w14:textId="77777777" w:rsidR="00B204DF" w:rsidRDefault="00B204DF" w:rsidP="00B204DF">
      <w:proofErr w:type="spellStart"/>
      <w:r>
        <w:t>Peintures</w:t>
      </w:r>
      <w:proofErr w:type="spellEnd"/>
      <w:r>
        <w:t xml:space="preserve"> </w:t>
      </w:r>
      <w:proofErr w:type="spellStart"/>
      <w:proofErr w:type="gramStart"/>
      <w:r>
        <w:t>corporelles</w:t>
      </w:r>
      <w:proofErr w:type="spellEnd"/>
      <w:r>
        <w:t xml:space="preserve"> :</w:t>
      </w:r>
      <w:proofErr w:type="gramEnd"/>
      <w:r>
        <w:t xml:space="preserve"> Traditions </w:t>
      </w:r>
      <w:proofErr w:type="spellStart"/>
      <w:r>
        <w:t>artistiques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à la </w:t>
      </w:r>
      <w:proofErr w:type="spellStart"/>
      <w:r>
        <w:t>peinture</w:t>
      </w:r>
      <w:proofErr w:type="spellEnd"/>
      <w:r>
        <w:t xml:space="preserve"> du corps, dans les cultures </w:t>
      </w:r>
      <w:proofErr w:type="spellStart"/>
      <w:r>
        <w:t>tribales</w:t>
      </w:r>
      <w:proofErr w:type="spellEnd"/>
      <w:r>
        <w:t xml:space="preserve"> </w:t>
      </w:r>
      <w:proofErr w:type="spellStart"/>
      <w:r>
        <w:t>d'Afrique</w:t>
      </w:r>
      <w:proofErr w:type="spellEnd"/>
      <w:r>
        <w:t xml:space="preserve">, </w:t>
      </w:r>
      <w:proofErr w:type="spellStart"/>
      <w:r>
        <w:t>d'Asie</w:t>
      </w:r>
      <w:proofErr w:type="spellEnd"/>
      <w:r>
        <w:t xml:space="preserve"> et </w:t>
      </w:r>
      <w:proofErr w:type="spellStart"/>
      <w:r>
        <w:t>d'Océanie</w:t>
      </w:r>
      <w:proofErr w:type="spellEnd"/>
      <w:r>
        <w:t>.</w:t>
      </w:r>
    </w:p>
    <w:p w14:paraId="2A420D2E" w14:textId="77777777" w:rsidR="00B204DF" w:rsidRDefault="00B204DF" w:rsidP="00B204DF">
      <w:proofErr w:type="spellStart"/>
      <w:r>
        <w:t>S'éclairer</w:t>
      </w:r>
      <w:proofErr w:type="spellEnd"/>
      <w:r>
        <w:t xml:space="preserve"> et faire de la </w:t>
      </w:r>
      <w:proofErr w:type="spellStart"/>
      <w:proofErr w:type="gramStart"/>
      <w:r>
        <w:t>fumée</w:t>
      </w:r>
      <w:proofErr w:type="spellEnd"/>
      <w:r>
        <w:t xml:space="preserve"> :</w:t>
      </w:r>
      <w:proofErr w:type="gramEnd"/>
      <w:r>
        <w:t xml:space="preserve"> La </w:t>
      </w:r>
      <w:proofErr w:type="spellStart"/>
      <w:r>
        <w:t>lampe</w:t>
      </w:r>
      <w:proofErr w:type="spellEnd"/>
      <w:r>
        <w:t xml:space="preserve"> </w:t>
      </w:r>
      <w:proofErr w:type="spellStart"/>
      <w:r>
        <w:t>d'Aladin</w:t>
      </w:r>
      <w:proofErr w:type="spellEnd"/>
      <w:r>
        <w:t xml:space="preserve">, les bougies de cire </w:t>
      </w:r>
      <w:proofErr w:type="spellStart"/>
      <w:proofErr w:type="gramStart"/>
      <w:r>
        <w:t>d'abeille</w:t>
      </w:r>
      <w:proofErr w:type="spellEnd"/>
      <w:r>
        <w:t xml:space="preserve"> :</w:t>
      </w:r>
      <w:proofErr w:type="gramEnd"/>
      <w:r>
        <w:t xml:space="preserve"> Exploration des sources </w:t>
      </w:r>
      <w:proofErr w:type="spellStart"/>
      <w:r>
        <w:t>anciennes</w:t>
      </w:r>
      <w:proofErr w:type="spellEnd"/>
      <w:r>
        <w:t xml:space="preserve"> de lumière et </w:t>
      </w:r>
      <w:proofErr w:type="spellStart"/>
      <w:r>
        <w:t>leur</w:t>
      </w:r>
      <w:proofErr w:type="spellEnd"/>
      <w:r>
        <w:t xml:space="preserve"> importance </w:t>
      </w:r>
      <w:proofErr w:type="spellStart"/>
      <w:r>
        <w:t>symbolique</w:t>
      </w:r>
      <w:proofErr w:type="spellEnd"/>
      <w:r>
        <w:t>.</w:t>
      </w:r>
    </w:p>
    <w:p w14:paraId="43006844" w14:textId="77777777" w:rsidR="00B204DF" w:rsidRDefault="00B204DF" w:rsidP="00B204DF">
      <w:r>
        <w:t xml:space="preserve">Sabots </w:t>
      </w:r>
      <w:proofErr w:type="spellStart"/>
      <w:r>
        <w:t>anciens</w:t>
      </w:r>
      <w:proofErr w:type="spellEnd"/>
      <w:r>
        <w:t xml:space="preserve">, sabots </w:t>
      </w:r>
      <w:proofErr w:type="spellStart"/>
      <w:r>
        <w:t>d'enfants</w:t>
      </w:r>
      <w:proofErr w:type="spellEnd"/>
      <w:r>
        <w:t xml:space="preserve">, </w:t>
      </w:r>
      <w:proofErr w:type="spellStart"/>
      <w:r>
        <w:t>sandales</w:t>
      </w:r>
      <w:proofErr w:type="spellEnd"/>
      <w:r>
        <w:t xml:space="preserve"> </w:t>
      </w:r>
      <w:proofErr w:type="spellStart"/>
      <w:r>
        <w:t>traditionnelles</w:t>
      </w:r>
      <w:proofErr w:type="spellEnd"/>
      <w:r>
        <w:t xml:space="preserve"> </w:t>
      </w:r>
      <w:proofErr w:type="gramStart"/>
      <w:r>
        <w:t>chinoises :</w:t>
      </w:r>
      <w:proofErr w:type="gramEnd"/>
      <w:r>
        <w:t xml:space="preserve"> Types de chaussures </w:t>
      </w:r>
      <w:proofErr w:type="spellStart"/>
      <w:r>
        <w:t>traditionnelles</w:t>
      </w:r>
      <w:proofErr w:type="spellEnd"/>
      <w:r>
        <w:t xml:space="preserve"> </w:t>
      </w:r>
      <w:proofErr w:type="spellStart"/>
      <w:r>
        <w:t>portées</w:t>
      </w:r>
      <w:proofErr w:type="spellEnd"/>
      <w:r>
        <w:t xml:space="preserve"> dans </w:t>
      </w:r>
      <w:proofErr w:type="spellStart"/>
      <w:r>
        <w:t>différentes</w:t>
      </w:r>
      <w:proofErr w:type="spellEnd"/>
      <w:r>
        <w:t xml:space="preserve"> cultures,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Chine et </w:t>
      </w:r>
      <w:proofErr w:type="spellStart"/>
      <w:r>
        <w:t>en</w:t>
      </w:r>
      <w:proofErr w:type="spellEnd"/>
      <w:r>
        <w:t xml:space="preserve"> Europe.</w:t>
      </w:r>
    </w:p>
    <w:p w14:paraId="01ACC848" w14:textId="77777777" w:rsidR="00B204DF" w:rsidRDefault="00B204DF" w:rsidP="00B204DF">
      <w:proofErr w:type="spellStart"/>
      <w:r>
        <w:t>Scène</w:t>
      </w:r>
      <w:proofErr w:type="spellEnd"/>
      <w:r>
        <w:t xml:space="preserve"> de vie à </w:t>
      </w:r>
      <w:proofErr w:type="gramStart"/>
      <w:r>
        <w:t>Madagascar :</w:t>
      </w:r>
      <w:proofErr w:type="gramEnd"/>
      <w:r>
        <w:t xml:space="preserve"> Maquettes </w:t>
      </w:r>
      <w:proofErr w:type="spellStart"/>
      <w:r>
        <w:t>représentant</w:t>
      </w:r>
      <w:proofErr w:type="spellEnd"/>
      <w:r>
        <w:t xml:space="preserve"> des </w:t>
      </w:r>
      <w:proofErr w:type="spellStart"/>
      <w:r>
        <w:t>scènes</w:t>
      </w:r>
      <w:proofErr w:type="spellEnd"/>
      <w:r>
        <w:t xml:space="preserve"> de la vie </w:t>
      </w:r>
      <w:proofErr w:type="spellStart"/>
      <w:r>
        <w:t>quotidienne</w:t>
      </w:r>
      <w:proofErr w:type="spellEnd"/>
      <w:r>
        <w:t xml:space="preserve"> à Madagascar, </w:t>
      </w:r>
      <w:proofErr w:type="spellStart"/>
      <w:r>
        <w:t>illustrant</w:t>
      </w:r>
      <w:proofErr w:type="spellEnd"/>
      <w:r>
        <w:t xml:space="preserve"> les </w:t>
      </w:r>
      <w:proofErr w:type="spellStart"/>
      <w:r>
        <w:t>objets</w:t>
      </w:r>
      <w:proofErr w:type="spellEnd"/>
      <w:r>
        <w:t xml:space="preserve"> et les </w:t>
      </w:r>
      <w:proofErr w:type="spellStart"/>
      <w:r>
        <w:t>maisons</w:t>
      </w:r>
      <w:proofErr w:type="spellEnd"/>
      <w:r>
        <w:t xml:space="preserve"> </w:t>
      </w:r>
      <w:proofErr w:type="spellStart"/>
      <w:r>
        <w:t>traditionnelles</w:t>
      </w:r>
      <w:proofErr w:type="spellEnd"/>
      <w:r>
        <w:t>.</w:t>
      </w:r>
    </w:p>
    <w:p w14:paraId="5C8C21E2" w14:textId="77777777" w:rsidR="00B204DF" w:rsidRDefault="00B204DF" w:rsidP="00B204DF">
      <w:proofErr w:type="spellStart"/>
      <w:r>
        <w:t>Semences</w:t>
      </w:r>
      <w:proofErr w:type="spellEnd"/>
      <w:r>
        <w:t xml:space="preserve"> </w:t>
      </w:r>
      <w:proofErr w:type="spellStart"/>
      <w:proofErr w:type="gramStart"/>
      <w:r>
        <w:t>traditionnelles</w:t>
      </w:r>
      <w:proofErr w:type="spellEnd"/>
      <w:r>
        <w:t xml:space="preserve"> :</w:t>
      </w:r>
      <w:proofErr w:type="gramEnd"/>
      <w:r>
        <w:t xml:space="preserve"> Les </w:t>
      </w:r>
      <w:proofErr w:type="spellStart"/>
      <w:r>
        <w:t>graines</w:t>
      </w:r>
      <w:proofErr w:type="spellEnd"/>
      <w:r>
        <w:t xml:space="preserve"> </w:t>
      </w:r>
      <w:proofErr w:type="spellStart"/>
      <w:r>
        <w:t>anciennes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usages dans la culture, </w:t>
      </w:r>
      <w:proofErr w:type="spellStart"/>
      <w:r>
        <w:t>comme</w:t>
      </w:r>
      <w:proofErr w:type="spellEnd"/>
      <w:r>
        <w:t xml:space="preserve"> les </w:t>
      </w:r>
      <w:proofErr w:type="spellStart"/>
      <w:r>
        <w:t>graines</w:t>
      </w:r>
      <w:proofErr w:type="spellEnd"/>
      <w:r>
        <w:t xml:space="preserve"> de lotus, </w:t>
      </w:r>
      <w:proofErr w:type="spellStart"/>
      <w:r>
        <w:t>ou</w:t>
      </w:r>
      <w:proofErr w:type="spellEnd"/>
      <w:r>
        <w:t xml:space="preserve"> encore les </w:t>
      </w:r>
      <w:proofErr w:type="spellStart"/>
      <w:r>
        <w:t>bulbes</w:t>
      </w:r>
      <w:proofErr w:type="spellEnd"/>
      <w:r>
        <w:t xml:space="preserve"> de </w:t>
      </w:r>
      <w:proofErr w:type="spellStart"/>
      <w:r>
        <w:t>tulipes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Turquie</w:t>
      </w:r>
      <w:proofErr w:type="spellEnd"/>
      <w:r>
        <w:t>.</w:t>
      </w:r>
    </w:p>
    <w:p w14:paraId="06FCCFFF" w14:textId="77777777" w:rsidR="00B204DF" w:rsidRDefault="00B204DF" w:rsidP="00B204DF">
      <w:proofErr w:type="gramStart"/>
      <w:r>
        <w:t>Tableaux :</w:t>
      </w:r>
      <w:proofErr w:type="gramEnd"/>
      <w:r>
        <w:t xml:space="preserve"> Pratique du </w:t>
      </w:r>
      <w:proofErr w:type="gramStart"/>
      <w:r>
        <w:t>sable :</w:t>
      </w:r>
      <w:proofErr w:type="gramEnd"/>
      <w:r>
        <w:t xml:space="preserve"> </w:t>
      </w:r>
      <w:proofErr w:type="spellStart"/>
      <w:r>
        <w:t>Utilisation</w:t>
      </w:r>
      <w:proofErr w:type="spellEnd"/>
      <w:r>
        <w:t xml:space="preserve"> du sable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médium</w:t>
      </w:r>
      <w:proofErr w:type="spellEnd"/>
      <w:r>
        <w:t xml:space="preserve"> </w:t>
      </w:r>
      <w:proofErr w:type="spellStart"/>
      <w:r>
        <w:t>artistique</w:t>
      </w:r>
      <w:proofErr w:type="spellEnd"/>
      <w:r>
        <w:t xml:space="preserve"> dans des cultures du Moyen-Orient et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>.</w:t>
      </w:r>
    </w:p>
    <w:p w14:paraId="2BC41B8A" w14:textId="77777777" w:rsidR="00B204DF" w:rsidRDefault="00B204DF" w:rsidP="00B204DF">
      <w:proofErr w:type="spellStart"/>
      <w:r>
        <w:t>Tissus</w:t>
      </w:r>
      <w:proofErr w:type="spellEnd"/>
      <w:r>
        <w:t xml:space="preserve"> et broderies </w:t>
      </w:r>
      <w:proofErr w:type="spellStart"/>
      <w:proofErr w:type="gramStart"/>
      <w:r>
        <w:t>traditionnelles</w:t>
      </w:r>
      <w:proofErr w:type="spellEnd"/>
      <w:r>
        <w:t xml:space="preserve"> :</w:t>
      </w:r>
      <w:proofErr w:type="gramEnd"/>
      <w:r>
        <w:t xml:space="preserve"> Des </w:t>
      </w:r>
      <w:proofErr w:type="spellStart"/>
      <w:r>
        <w:t>tissus</w:t>
      </w:r>
      <w:proofErr w:type="spellEnd"/>
      <w:r>
        <w:t xml:space="preserve"> </w:t>
      </w:r>
      <w:proofErr w:type="spellStart"/>
      <w:r>
        <w:t>tissés</w:t>
      </w:r>
      <w:proofErr w:type="spellEnd"/>
      <w:r>
        <w:t xml:space="preserve"> à la main, des broderies </w:t>
      </w:r>
      <w:proofErr w:type="spellStart"/>
      <w:r>
        <w:t>traditionnelles</w:t>
      </w:r>
      <w:proofErr w:type="spellEnd"/>
      <w:r>
        <w:t xml:space="preserve"> (</w:t>
      </w:r>
      <w:proofErr w:type="spellStart"/>
      <w:r>
        <w:t>comme</w:t>
      </w:r>
      <w:proofErr w:type="spellEnd"/>
      <w:r>
        <w:t xml:space="preserve"> le Kantha </w:t>
      </w:r>
      <w:proofErr w:type="spellStart"/>
      <w:r>
        <w:t>en</w:t>
      </w:r>
      <w:proofErr w:type="spellEnd"/>
      <w:r>
        <w:t xml:space="preserve"> Inde, </w:t>
      </w:r>
      <w:proofErr w:type="spellStart"/>
      <w:r>
        <w:t>ou</w:t>
      </w:r>
      <w:proofErr w:type="spellEnd"/>
      <w:r>
        <w:t xml:space="preserve"> les broderies chinoises), </w:t>
      </w:r>
      <w:proofErr w:type="spellStart"/>
      <w:r>
        <w:t>représentant</w:t>
      </w:r>
      <w:proofErr w:type="spellEnd"/>
      <w:r>
        <w:t xml:space="preserve"> des motifs </w:t>
      </w:r>
      <w:proofErr w:type="spellStart"/>
      <w:r>
        <w:t>culturels</w:t>
      </w:r>
      <w:proofErr w:type="spellEnd"/>
      <w:r>
        <w:t xml:space="preserve"> et des savoir-faire </w:t>
      </w:r>
      <w:proofErr w:type="spellStart"/>
      <w:r>
        <w:t>ancestraux</w:t>
      </w:r>
      <w:proofErr w:type="spellEnd"/>
      <w:r>
        <w:t>.</w:t>
      </w:r>
    </w:p>
    <w:p w14:paraId="1D6155ED" w14:textId="77777777" w:rsidR="00B204DF" w:rsidRDefault="00B204DF" w:rsidP="00B204DF">
      <w:r>
        <w:t xml:space="preserve">Trousseau du </w:t>
      </w:r>
      <w:proofErr w:type="spellStart"/>
      <w:proofErr w:type="gramStart"/>
      <w:r>
        <w:t>bébé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à la naissance et aux premiers </w:t>
      </w:r>
      <w:proofErr w:type="spellStart"/>
      <w:r>
        <w:t>soins</w:t>
      </w:r>
      <w:proofErr w:type="spellEnd"/>
      <w:r>
        <w:t xml:space="preserve">, </w:t>
      </w:r>
      <w:proofErr w:type="spellStart"/>
      <w:r>
        <w:t>représentant</w:t>
      </w:r>
      <w:proofErr w:type="spellEnd"/>
      <w:r>
        <w:t xml:space="preserve"> les </w:t>
      </w:r>
      <w:proofErr w:type="spellStart"/>
      <w:r>
        <w:t>rituels</w:t>
      </w:r>
      <w:proofErr w:type="spellEnd"/>
      <w:r>
        <w:t xml:space="preserve"> de passage dans la culture.</w:t>
      </w:r>
    </w:p>
    <w:p w14:paraId="3A2A21F1" w14:textId="77777777" w:rsidR="00B204DF" w:rsidRDefault="00B204DF" w:rsidP="00B204DF">
      <w:proofErr w:type="spellStart"/>
      <w:r>
        <w:t>Télescope</w:t>
      </w:r>
      <w:proofErr w:type="spellEnd"/>
      <w:r>
        <w:t xml:space="preserve">, </w:t>
      </w:r>
      <w:proofErr w:type="spellStart"/>
      <w:r>
        <w:t>cartes</w:t>
      </w:r>
      <w:proofErr w:type="spellEnd"/>
      <w:r>
        <w:t xml:space="preserve"> </w:t>
      </w:r>
      <w:proofErr w:type="spellStart"/>
      <w:proofErr w:type="gramStart"/>
      <w:r>
        <w:t>anciennes</w:t>
      </w:r>
      <w:proofErr w:type="spellEnd"/>
      <w:r>
        <w:t xml:space="preserve"> :</w:t>
      </w:r>
      <w:proofErr w:type="gramEnd"/>
      <w:r>
        <w:t xml:space="preserve"> Instruments </w:t>
      </w:r>
      <w:proofErr w:type="spellStart"/>
      <w:r>
        <w:t>utilisés</w:t>
      </w:r>
      <w:proofErr w:type="spellEnd"/>
      <w:r>
        <w:t xml:space="preserve"> pour </w:t>
      </w:r>
      <w:proofErr w:type="spellStart"/>
      <w:r>
        <w:t>l'astronomie</w:t>
      </w:r>
      <w:proofErr w:type="spellEnd"/>
      <w:r>
        <w:t xml:space="preserve"> et </w:t>
      </w:r>
      <w:proofErr w:type="spellStart"/>
      <w:r>
        <w:t>l'exploration</w:t>
      </w:r>
      <w:proofErr w:type="spellEnd"/>
      <w:r>
        <w:t xml:space="preserve"> </w:t>
      </w:r>
      <w:proofErr w:type="spellStart"/>
      <w:r>
        <w:t>géographique</w:t>
      </w:r>
      <w:proofErr w:type="spellEnd"/>
      <w:r>
        <w:t xml:space="preserve">,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l'évolution</w:t>
      </w:r>
      <w:proofErr w:type="spellEnd"/>
      <w:r>
        <w:t xml:space="preserve"> de la science.</w:t>
      </w:r>
    </w:p>
    <w:p w14:paraId="7D64E0E8" w14:textId="77777777" w:rsidR="00B204DF" w:rsidRDefault="00B204DF" w:rsidP="00B204DF">
      <w:proofErr w:type="spellStart"/>
      <w:r>
        <w:t>Téléphone</w:t>
      </w:r>
      <w:proofErr w:type="spellEnd"/>
      <w:r>
        <w:t xml:space="preserve"> fixe </w:t>
      </w:r>
      <w:proofErr w:type="spellStart"/>
      <w:proofErr w:type="gramStart"/>
      <w:r>
        <w:t>ancien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Utilisé</w:t>
      </w:r>
      <w:proofErr w:type="spellEnd"/>
      <w:r>
        <w:t xml:space="preserve"> pour </w:t>
      </w:r>
      <w:proofErr w:type="spellStart"/>
      <w:r>
        <w:t>illustrer</w:t>
      </w:r>
      <w:proofErr w:type="spellEnd"/>
      <w:r>
        <w:t xml:space="preserve"> </w:t>
      </w:r>
      <w:proofErr w:type="spellStart"/>
      <w:r>
        <w:t>l'évolution</w:t>
      </w:r>
      <w:proofErr w:type="spellEnd"/>
      <w:r>
        <w:t xml:space="preserve"> de la communication dans les foyers de </w:t>
      </w:r>
      <w:proofErr w:type="spellStart"/>
      <w:r>
        <w:t>différentes</w:t>
      </w:r>
      <w:proofErr w:type="spellEnd"/>
      <w:r>
        <w:t xml:space="preserve"> cultures.</w:t>
      </w:r>
    </w:p>
    <w:p w14:paraId="221513A0" w14:textId="77777777" w:rsidR="00B204DF" w:rsidRDefault="00B204DF" w:rsidP="00B204DF">
      <w:r>
        <w:t xml:space="preserve">Vase chinois, </w:t>
      </w:r>
      <w:proofErr w:type="spellStart"/>
      <w:r>
        <w:t>céramiques</w:t>
      </w:r>
      <w:proofErr w:type="spellEnd"/>
      <w:r>
        <w:t xml:space="preserve"> et pratiques </w:t>
      </w:r>
      <w:proofErr w:type="spellStart"/>
      <w:proofErr w:type="gramStart"/>
      <w:r>
        <w:t>japonaises</w:t>
      </w:r>
      <w:proofErr w:type="spellEnd"/>
      <w:r>
        <w:t xml:space="preserve"> :</w:t>
      </w:r>
      <w:proofErr w:type="gramEnd"/>
      <w:r>
        <w:t xml:space="preserve"> Exploration des </w:t>
      </w:r>
      <w:proofErr w:type="spellStart"/>
      <w:r>
        <w:t>objets</w:t>
      </w:r>
      <w:proofErr w:type="spellEnd"/>
      <w:r>
        <w:t xml:space="preserve"> de </w:t>
      </w:r>
      <w:proofErr w:type="spellStart"/>
      <w:r>
        <w:t>céramique</w:t>
      </w:r>
      <w:proofErr w:type="spellEnd"/>
      <w:r>
        <w:t xml:space="preserve"> dans les traditions chinoises et </w:t>
      </w:r>
      <w:proofErr w:type="spellStart"/>
      <w:r>
        <w:t>japonaises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au </w:t>
      </w:r>
      <w:proofErr w:type="spellStart"/>
      <w:r>
        <w:t>thé</w:t>
      </w:r>
      <w:proofErr w:type="spellEnd"/>
      <w:r>
        <w:t>.</w:t>
      </w:r>
    </w:p>
    <w:p w14:paraId="1D9EB7F8" w14:textId="77777777" w:rsidR="00B204DF" w:rsidRDefault="00B204DF" w:rsidP="00B204DF">
      <w:proofErr w:type="spellStart"/>
      <w:r>
        <w:t>Vêtements</w:t>
      </w:r>
      <w:proofErr w:type="spellEnd"/>
      <w:r>
        <w:t xml:space="preserve"> </w:t>
      </w:r>
      <w:proofErr w:type="spellStart"/>
      <w:proofErr w:type="gramStart"/>
      <w:r>
        <w:t>traditionnels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Vêtements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dans </w:t>
      </w:r>
      <w:proofErr w:type="spellStart"/>
      <w:r>
        <w:t>diverses</w:t>
      </w:r>
      <w:proofErr w:type="spellEnd"/>
      <w:r>
        <w:t xml:space="preserve"> cultures à travers le monde, </w:t>
      </w:r>
      <w:proofErr w:type="spellStart"/>
      <w:r>
        <w:t>portant</w:t>
      </w:r>
      <w:proofErr w:type="spellEnd"/>
      <w:r>
        <w:t xml:space="preserve"> des significations </w:t>
      </w:r>
      <w:proofErr w:type="spellStart"/>
      <w:r>
        <w:t>sociales</w:t>
      </w:r>
      <w:proofErr w:type="spellEnd"/>
      <w:r>
        <w:t xml:space="preserve"> et </w:t>
      </w:r>
      <w:proofErr w:type="spellStart"/>
      <w:r>
        <w:t>spirituelles</w:t>
      </w:r>
      <w:proofErr w:type="spellEnd"/>
      <w:r>
        <w:t>.</w:t>
      </w:r>
    </w:p>
    <w:p w14:paraId="6D046C93" w14:textId="77777777" w:rsidR="00B204DF" w:rsidRDefault="00B204DF" w:rsidP="00B204DF">
      <w:proofErr w:type="spellStart"/>
      <w:proofErr w:type="gramStart"/>
      <w:r>
        <w:t>Écriture</w:t>
      </w:r>
      <w:proofErr w:type="spellEnd"/>
      <w:r>
        <w:t xml:space="preserve"> :</w:t>
      </w:r>
      <w:proofErr w:type="gramEnd"/>
      <w:r>
        <w:t xml:space="preserve"> Pratiques </w:t>
      </w:r>
      <w:proofErr w:type="spellStart"/>
      <w:r>
        <w:t>selon</w:t>
      </w:r>
      <w:proofErr w:type="spellEnd"/>
      <w:r>
        <w:t xml:space="preserve"> les pays (</w:t>
      </w:r>
      <w:proofErr w:type="spellStart"/>
      <w:r>
        <w:t>encrier</w:t>
      </w:r>
      <w:proofErr w:type="spellEnd"/>
      <w:r>
        <w:t xml:space="preserve">, </w:t>
      </w:r>
      <w:proofErr w:type="spellStart"/>
      <w:r>
        <w:t>pinceaux</w:t>
      </w:r>
      <w:proofErr w:type="spellEnd"/>
      <w:r>
        <w:t xml:space="preserve">, plumes et </w:t>
      </w:r>
      <w:proofErr w:type="spellStart"/>
      <w:r>
        <w:t>écritoire</w:t>
      </w:r>
      <w:proofErr w:type="spellEnd"/>
      <w:proofErr w:type="gramStart"/>
      <w:r>
        <w:t>) :</w:t>
      </w:r>
      <w:proofErr w:type="gramEnd"/>
      <w:r>
        <w:t xml:space="preserve"> Exploration des </w:t>
      </w:r>
      <w:proofErr w:type="spellStart"/>
      <w:r>
        <w:t>outils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dans </w:t>
      </w:r>
      <w:proofErr w:type="spellStart"/>
      <w:r>
        <w:t>l'écriture</w:t>
      </w:r>
      <w:proofErr w:type="spellEnd"/>
      <w:r>
        <w:t xml:space="preserve"> </w:t>
      </w:r>
      <w:proofErr w:type="spellStart"/>
      <w:r>
        <w:t>traditionnelle</w:t>
      </w:r>
      <w:proofErr w:type="spellEnd"/>
      <w:r>
        <w:t xml:space="preserve"> à travers le monde.</w:t>
      </w:r>
    </w:p>
    <w:p w14:paraId="123987FB" w14:textId="77777777" w:rsidR="00B204DF" w:rsidRDefault="00B204DF">
      <w:pPr>
        <w:pStyle w:val="Titre"/>
      </w:pPr>
    </w:p>
    <w:p w14:paraId="7EAD39F6" w14:textId="423BFBD9" w:rsidR="0068279F" w:rsidRDefault="00000000">
      <w:pPr>
        <w:pStyle w:val="Titre"/>
      </w:pPr>
      <w:r>
        <w:lastRenderedPageBreak/>
        <w:t xml:space="preserve">Liens entre les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 xml:space="preserve"> et les Albums ABC Cultures</w:t>
      </w:r>
    </w:p>
    <w:p w14:paraId="56959F62" w14:textId="0A3C68CB" w:rsidR="0068279F" w:rsidRDefault="00000000">
      <w:pPr>
        <w:pStyle w:val="Titre1"/>
      </w:pPr>
      <w:r>
        <w:t xml:space="preserve">1. Tableau des Livres et </w:t>
      </w:r>
      <w:proofErr w:type="spellStart"/>
      <w:r>
        <w:t>Objets</w:t>
      </w:r>
      <w:proofErr w:type="spellEnd"/>
      <w:r>
        <w:t xml:space="preserve"> </w:t>
      </w:r>
      <w:proofErr w:type="spellStart"/>
      <w:r>
        <w:t>Culturels</w:t>
      </w:r>
      <w:proofErr w:type="spellEnd"/>
      <w:r>
        <w:t xml:space="preserve"> (</w:t>
      </w:r>
      <w:proofErr w:type="spellStart"/>
      <w:r w:rsidR="00776EE3">
        <w:t>liste</w:t>
      </w:r>
      <w:proofErr w:type="spellEnd"/>
      <w:r w:rsidR="00776EE3">
        <w:t xml:space="preserve"> non exhaustive)</w:t>
      </w:r>
    </w:p>
    <w:p w14:paraId="451046BF" w14:textId="77777777" w:rsidR="0068279F" w:rsidRDefault="00000000">
      <w:r>
        <w:t>Ce tableau présente les liens entre les **objets culturels** et les **albums** d'ABC Cultures. Chaque objet est associé à un album ou une thématique spécifique, permettant d'explorer la culture à travers des supports pédagogiques visuels et interactifs. Cette version inclut une large gamme d'objets culturels et les objets musicaux dans leur contexte respectif.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68279F" w14:paraId="6D07D8BA" w14:textId="77777777">
        <w:tc>
          <w:tcPr>
            <w:tcW w:w="2160" w:type="dxa"/>
          </w:tcPr>
          <w:p w14:paraId="1C76E68E" w14:textId="77777777" w:rsidR="0068279F" w:rsidRDefault="00000000">
            <w:r>
              <w:t>Objet Culturel</w:t>
            </w:r>
          </w:p>
        </w:tc>
        <w:tc>
          <w:tcPr>
            <w:tcW w:w="2160" w:type="dxa"/>
          </w:tcPr>
          <w:p w14:paraId="18778EE9" w14:textId="77777777" w:rsidR="0068279F" w:rsidRDefault="00000000">
            <w:r>
              <w:t>Album</w:t>
            </w:r>
          </w:p>
        </w:tc>
        <w:tc>
          <w:tcPr>
            <w:tcW w:w="2160" w:type="dxa"/>
          </w:tcPr>
          <w:p w14:paraId="3DB23266" w14:textId="77777777" w:rsidR="0068279F" w:rsidRDefault="00000000">
            <w:r>
              <w:t>Liens Pédagogiques</w:t>
            </w:r>
          </w:p>
        </w:tc>
        <w:tc>
          <w:tcPr>
            <w:tcW w:w="2160" w:type="dxa"/>
          </w:tcPr>
          <w:p w14:paraId="78443DE8" w14:textId="77777777" w:rsidR="0068279F" w:rsidRDefault="00000000">
            <w:r>
              <w:t>Commentaires</w:t>
            </w:r>
          </w:p>
        </w:tc>
      </w:tr>
      <w:tr w:rsidR="0068279F" w14:paraId="40497AA9" w14:textId="77777777">
        <w:tc>
          <w:tcPr>
            <w:tcW w:w="2160" w:type="dxa"/>
          </w:tcPr>
          <w:p w14:paraId="611243B1" w14:textId="77777777" w:rsidR="0068279F" w:rsidRDefault="00000000">
            <w:r>
              <w:t>Trousseau du bébé</w:t>
            </w:r>
          </w:p>
        </w:tc>
        <w:tc>
          <w:tcPr>
            <w:tcW w:w="2160" w:type="dxa"/>
          </w:tcPr>
          <w:p w14:paraId="14BBBB57" w14:textId="77777777" w:rsidR="0068279F" w:rsidRDefault="00000000">
            <w:r>
              <w:t>Naissance et Enfance</w:t>
            </w:r>
          </w:p>
        </w:tc>
        <w:tc>
          <w:tcPr>
            <w:tcW w:w="2160" w:type="dxa"/>
          </w:tcPr>
          <w:p w14:paraId="010EAA83" w14:textId="77777777" w:rsidR="0068279F" w:rsidRDefault="00000000">
            <w:r>
              <w:t>Découverte des objets associés à la naissance et aux premiers soins du bébé</w:t>
            </w:r>
          </w:p>
        </w:tc>
        <w:tc>
          <w:tcPr>
            <w:tcW w:w="2160" w:type="dxa"/>
          </w:tcPr>
          <w:p w14:paraId="2AB01605" w14:textId="77777777" w:rsidR="0068279F" w:rsidRDefault="00000000">
            <w:r>
              <w:t>Lien avec les rites de passage et l'importance symbolique de chaque objet dans le développement de l'enfant.</w:t>
            </w:r>
          </w:p>
        </w:tc>
      </w:tr>
      <w:tr w:rsidR="0068279F" w14:paraId="718CE1FC" w14:textId="77777777">
        <w:tc>
          <w:tcPr>
            <w:tcW w:w="2160" w:type="dxa"/>
          </w:tcPr>
          <w:p w14:paraId="5DF37741" w14:textId="77777777" w:rsidR="0068279F" w:rsidRDefault="00000000">
            <w:r>
              <w:t>Cadres et photographies anciennes : le mariage et le voile de la mariée</w:t>
            </w:r>
          </w:p>
        </w:tc>
        <w:tc>
          <w:tcPr>
            <w:tcW w:w="2160" w:type="dxa"/>
          </w:tcPr>
          <w:p w14:paraId="6032D047" w14:textId="77777777" w:rsidR="0068279F" w:rsidRDefault="00000000">
            <w:r>
              <w:t>Les Rituels de Mariage</w:t>
            </w:r>
          </w:p>
        </w:tc>
        <w:tc>
          <w:tcPr>
            <w:tcW w:w="2160" w:type="dxa"/>
          </w:tcPr>
          <w:p w14:paraId="186D2191" w14:textId="77777777" w:rsidR="0068279F" w:rsidRDefault="00000000">
            <w:r>
              <w:t>Exploration des traditions liées au mariage à travers les photographies et les objets associés</w:t>
            </w:r>
          </w:p>
        </w:tc>
        <w:tc>
          <w:tcPr>
            <w:tcW w:w="2160" w:type="dxa"/>
          </w:tcPr>
          <w:p w14:paraId="2DAD6F20" w14:textId="77777777" w:rsidR="0068279F" w:rsidRDefault="00000000">
            <w:r>
              <w:t>Lien avec les traditions du mariage et l'importance de l'image comme témoin culturel.</w:t>
            </w:r>
          </w:p>
        </w:tc>
      </w:tr>
      <w:tr w:rsidR="0068279F" w14:paraId="49F997A5" w14:textId="77777777">
        <w:tc>
          <w:tcPr>
            <w:tcW w:w="2160" w:type="dxa"/>
          </w:tcPr>
          <w:p w14:paraId="44C665B3" w14:textId="77777777" w:rsidR="0068279F" w:rsidRDefault="00000000">
            <w:r>
              <w:t>Vase chinois, céramiques et pratiques japonaises</w:t>
            </w:r>
          </w:p>
        </w:tc>
        <w:tc>
          <w:tcPr>
            <w:tcW w:w="2160" w:type="dxa"/>
          </w:tcPr>
          <w:p w14:paraId="0A386643" w14:textId="77777777" w:rsidR="0068279F" w:rsidRDefault="00000000">
            <w:r>
              <w:t>L'Art de la Céramique</w:t>
            </w:r>
          </w:p>
        </w:tc>
        <w:tc>
          <w:tcPr>
            <w:tcW w:w="2160" w:type="dxa"/>
          </w:tcPr>
          <w:p w14:paraId="30B7D0D6" w14:textId="77777777" w:rsidR="0068279F" w:rsidRDefault="00000000">
            <w:r>
              <w:t>Introduction à l'art de la céramique en Chine et au Japon, et la cérémonie du thé</w:t>
            </w:r>
          </w:p>
        </w:tc>
        <w:tc>
          <w:tcPr>
            <w:tcW w:w="2160" w:type="dxa"/>
          </w:tcPr>
          <w:p w14:paraId="16D379F0" w14:textId="77777777" w:rsidR="0068279F" w:rsidRDefault="00000000">
            <w:r>
              <w:t>Lien avec l'importance des objets dans la culture japonaise et chinoise, en particulier le thé et les rituels associés.</w:t>
            </w:r>
          </w:p>
        </w:tc>
      </w:tr>
      <w:tr w:rsidR="0068279F" w14:paraId="1783A667" w14:textId="77777777">
        <w:tc>
          <w:tcPr>
            <w:tcW w:w="2160" w:type="dxa"/>
          </w:tcPr>
          <w:p w14:paraId="073B7C45" w14:textId="77777777" w:rsidR="0068279F" w:rsidRDefault="00000000">
            <w:r>
              <w:t>Le thé en Chine et au Japon</w:t>
            </w:r>
          </w:p>
        </w:tc>
        <w:tc>
          <w:tcPr>
            <w:tcW w:w="2160" w:type="dxa"/>
          </w:tcPr>
          <w:p w14:paraId="101B290D" w14:textId="77777777" w:rsidR="0068279F" w:rsidRDefault="00000000">
            <w:r>
              <w:t>Cérémonies et Rituels</w:t>
            </w:r>
          </w:p>
        </w:tc>
        <w:tc>
          <w:tcPr>
            <w:tcW w:w="2160" w:type="dxa"/>
          </w:tcPr>
          <w:p w14:paraId="7D02A439" w14:textId="77777777" w:rsidR="0068279F" w:rsidRDefault="00000000">
            <w:r>
              <w:t>Apprentissage de la cérémonie du thé à l'école</w:t>
            </w:r>
          </w:p>
        </w:tc>
        <w:tc>
          <w:tcPr>
            <w:tcW w:w="2160" w:type="dxa"/>
          </w:tcPr>
          <w:p w14:paraId="69630A01" w14:textId="77777777" w:rsidR="0068279F" w:rsidRDefault="00000000">
            <w:r>
              <w:t>Lien avec l'éducation au respect des traditions et aux pratiques culturelles dans les deux pays.</w:t>
            </w:r>
          </w:p>
        </w:tc>
      </w:tr>
      <w:tr w:rsidR="0068279F" w14:paraId="170DF1FC" w14:textId="77777777">
        <w:tc>
          <w:tcPr>
            <w:tcW w:w="2160" w:type="dxa"/>
          </w:tcPr>
          <w:p w14:paraId="30936F52" w14:textId="77777777" w:rsidR="0068279F" w:rsidRDefault="00000000">
            <w:r>
              <w:t xml:space="preserve">Paniers de récolte </w:t>
            </w:r>
            <w:r>
              <w:lastRenderedPageBreak/>
              <w:t>des parfums: l'ylang-ylang à Mayotte</w:t>
            </w:r>
          </w:p>
        </w:tc>
        <w:tc>
          <w:tcPr>
            <w:tcW w:w="2160" w:type="dxa"/>
          </w:tcPr>
          <w:p w14:paraId="23227595" w14:textId="77777777" w:rsidR="0068279F" w:rsidRDefault="00000000">
            <w:r>
              <w:lastRenderedPageBreak/>
              <w:t xml:space="preserve">Les Parfums du </w:t>
            </w:r>
            <w:r>
              <w:lastRenderedPageBreak/>
              <w:t>Monde</w:t>
            </w:r>
          </w:p>
        </w:tc>
        <w:tc>
          <w:tcPr>
            <w:tcW w:w="2160" w:type="dxa"/>
          </w:tcPr>
          <w:p w14:paraId="7C0591F8" w14:textId="77777777" w:rsidR="0068279F" w:rsidRDefault="00000000">
            <w:r>
              <w:lastRenderedPageBreak/>
              <w:t xml:space="preserve">Étude des méthodes </w:t>
            </w:r>
            <w:r>
              <w:lastRenderedPageBreak/>
              <w:t>de récolte des plantes pour les parfums, en particulier l'ylang-ylang à Mayotte</w:t>
            </w:r>
          </w:p>
        </w:tc>
        <w:tc>
          <w:tcPr>
            <w:tcW w:w="2160" w:type="dxa"/>
          </w:tcPr>
          <w:p w14:paraId="7CBDC3D0" w14:textId="77777777" w:rsidR="0068279F" w:rsidRDefault="00000000">
            <w:r>
              <w:lastRenderedPageBreak/>
              <w:t xml:space="preserve">Lien avec la culture </w:t>
            </w:r>
            <w:r>
              <w:lastRenderedPageBreak/>
              <w:t>locale et l'usage des plantes dans les rituels et la production de parfums.</w:t>
            </w:r>
          </w:p>
        </w:tc>
      </w:tr>
      <w:tr w:rsidR="0068279F" w14:paraId="51BAC0C9" w14:textId="77777777">
        <w:tc>
          <w:tcPr>
            <w:tcW w:w="2160" w:type="dxa"/>
          </w:tcPr>
          <w:p w14:paraId="0D0907EC" w14:textId="77777777" w:rsidR="0068279F" w:rsidRDefault="00000000">
            <w:r>
              <w:lastRenderedPageBreak/>
              <w:t>Tableaux : pratique du sable</w:t>
            </w:r>
          </w:p>
        </w:tc>
        <w:tc>
          <w:tcPr>
            <w:tcW w:w="2160" w:type="dxa"/>
          </w:tcPr>
          <w:p w14:paraId="2E81A521" w14:textId="77777777" w:rsidR="0068279F" w:rsidRDefault="00000000">
            <w:r>
              <w:t>Les Arts Visuels</w:t>
            </w:r>
          </w:p>
        </w:tc>
        <w:tc>
          <w:tcPr>
            <w:tcW w:w="2160" w:type="dxa"/>
          </w:tcPr>
          <w:p w14:paraId="3EA8A5E6" w14:textId="77777777" w:rsidR="0068279F" w:rsidRDefault="00000000">
            <w:r>
              <w:t>Découverte des pratiques artistiques liées au sable, comme dans certaines cultures du Moyen-Orient</w:t>
            </w:r>
          </w:p>
        </w:tc>
        <w:tc>
          <w:tcPr>
            <w:tcW w:w="2160" w:type="dxa"/>
          </w:tcPr>
          <w:p w14:paraId="66F14A42" w14:textId="77777777" w:rsidR="0068279F" w:rsidRDefault="00000000">
            <w:r>
              <w:t>Lien avec la création d'œuvres d'art éphémères et l'intégration de la nature dans les pratiques artistiques.</w:t>
            </w:r>
          </w:p>
        </w:tc>
      </w:tr>
      <w:tr w:rsidR="0068279F" w14:paraId="35506467" w14:textId="77777777">
        <w:tc>
          <w:tcPr>
            <w:tcW w:w="2160" w:type="dxa"/>
          </w:tcPr>
          <w:p w14:paraId="0482ADB3" w14:textId="77777777" w:rsidR="0068279F" w:rsidRDefault="00000000">
            <w:r>
              <w:t>Le linge et les pratiques autour du linge, du lavoir à la machine à laver</w:t>
            </w:r>
          </w:p>
        </w:tc>
        <w:tc>
          <w:tcPr>
            <w:tcW w:w="2160" w:type="dxa"/>
          </w:tcPr>
          <w:p w14:paraId="244E54DE" w14:textId="77777777" w:rsidR="0068279F" w:rsidRDefault="00000000">
            <w:r>
              <w:t>L'Art de Vivre</w:t>
            </w:r>
          </w:p>
        </w:tc>
        <w:tc>
          <w:tcPr>
            <w:tcW w:w="2160" w:type="dxa"/>
          </w:tcPr>
          <w:p w14:paraId="6C1A7BE6" w14:textId="77777777" w:rsidR="0068279F" w:rsidRDefault="00000000">
            <w:r>
              <w:t>Exploration des différentes pratiques de lavage du linge à travers le temps</w:t>
            </w:r>
          </w:p>
        </w:tc>
        <w:tc>
          <w:tcPr>
            <w:tcW w:w="2160" w:type="dxa"/>
          </w:tcPr>
          <w:p w14:paraId="4F1009AF" w14:textId="77777777" w:rsidR="0068279F" w:rsidRDefault="00000000">
            <w:r>
              <w:t>Lien avec l'évolution des techniques et des outils utilisés pour entretenir le linge.</w:t>
            </w:r>
          </w:p>
        </w:tc>
      </w:tr>
      <w:tr w:rsidR="0068279F" w14:paraId="7BA1782A" w14:textId="77777777">
        <w:tc>
          <w:tcPr>
            <w:tcW w:w="2160" w:type="dxa"/>
          </w:tcPr>
          <w:p w14:paraId="6828977C" w14:textId="77777777" w:rsidR="0068279F" w:rsidRDefault="00000000">
            <w:r>
              <w:t>Ustensiles de cuisine : le petit déjeuner russe</w:t>
            </w:r>
          </w:p>
        </w:tc>
        <w:tc>
          <w:tcPr>
            <w:tcW w:w="2160" w:type="dxa"/>
          </w:tcPr>
          <w:p w14:paraId="7848689A" w14:textId="77777777" w:rsidR="0068279F" w:rsidRDefault="00000000">
            <w:r>
              <w:t>Cuisine du Monde</w:t>
            </w:r>
          </w:p>
        </w:tc>
        <w:tc>
          <w:tcPr>
            <w:tcW w:w="2160" w:type="dxa"/>
          </w:tcPr>
          <w:p w14:paraId="0CE1E61E" w14:textId="77777777" w:rsidR="0068279F" w:rsidRDefault="00000000">
            <w:r>
              <w:t>Étude des ustensiles et des pratiques culinaires pour le petit déjeuner en Russie</w:t>
            </w:r>
          </w:p>
        </w:tc>
        <w:tc>
          <w:tcPr>
            <w:tcW w:w="2160" w:type="dxa"/>
          </w:tcPr>
          <w:p w14:paraId="5145BE47" w14:textId="77777777" w:rsidR="0068279F" w:rsidRDefault="00000000">
            <w:r>
              <w:t>Lien avec les habitudes alimentaires et leur importance culturelle dans la société russe.</w:t>
            </w:r>
          </w:p>
        </w:tc>
      </w:tr>
      <w:tr w:rsidR="0068279F" w14:paraId="351E8764" w14:textId="77777777">
        <w:tc>
          <w:tcPr>
            <w:tcW w:w="2160" w:type="dxa"/>
          </w:tcPr>
          <w:p w14:paraId="7C8BE34F" w14:textId="77777777" w:rsidR="0068279F" w:rsidRDefault="00000000">
            <w:r>
              <w:t>Amulettes égyptiennes</w:t>
            </w:r>
          </w:p>
        </w:tc>
        <w:tc>
          <w:tcPr>
            <w:tcW w:w="2160" w:type="dxa"/>
          </w:tcPr>
          <w:p w14:paraId="1D9C37E0" w14:textId="77777777" w:rsidR="0068279F" w:rsidRDefault="00000000">
            <w:r>
              <w:t>Symboles et Croyances</w:t>
            </w:r>
          </w:p>
        </w:tc>
        <w:tc>
          <w:tcPr>
            <w:tcW w:w="2160" w:type="dxa"/>
          </w:tcPr>
          <w:p w14:paraId="0D184EB1" w14:textId="77777777" w:rsidR="0068279F" w:rsidRDefault="00000000">
            <w:r>
              <w:t>Découverte des amulettes dans la culture égyptienne ancienne</w:t>
            </w:r>
          </w:p>
        </w:tc>
        <w:tc>
          <w:tcPr>
            <w:tcW w:w="2160" w:type="dxa"/>
          </w:tcPr>
          <w:p w14:paraId="788F8642" w14:textId="77777777" w:rsidR="0068279F" w:rsidRDefault="00000000">
            <w:r>
              <w:t>Lien avec les croyances et pratiques religieuses, ainsi que la protection spirituelle apportée par les objets.</w:t>
            </w:r>
          </w:p>
        </w:tc>
      </w:tr>
      <w:tr w:rsidR="0068279F" w14:paraId="30EF1A5D" w14:textId="77777777">
        <w:tc>
          <w:tcPr>
            <w:tcW w:w="2160" w:type="dxa"/>
          </w:tcPr>
          <w:p w14:paraId="6F3CD314" w14:textId="77777777" w:rsidR="0068279F" w:rsidRDefault="00000000">
            <w:r>
              <w:t>L'écriture : pratiques selon les pays (encrier, pinceaux, plumes et écritoire)</w:t>
            </w:r>
          </w:p>
        </w:tc>
        <w:tc>
          <w:tcPr>
            <w:tcW w:w="2160" w:type="dxa"/>
          </w:tcPr>
          <w:p w14:paraId="0B7A989C" w14:textId="77777777" w:rsidR="0068279F" w:rsidRDefault="00000000">
            <w:r>
              <w:t>L'Évolution de l'Écriture</w:t>
            </w:r>
          </w:p>
        </w:tc>
        <w:tc>
          <w:tcPr>
            <w:tcW w:w="2160" w:type="dxa"/>
          </w:tcPr>
          <w:p w14:paraId="793D5356" w14:textId="77777777" w:rsidR="0068279F" w:rsidRDefault="00000000">
            <w:r>
              <w:t>Exploration des instruments d'écriture dans différentes cultures</w:t>
            </w:r>
          </w:p>
        </w:tc>
        <w:tc>
          <w:tcPr>
            <w:tcW w:w="2160" w:type="dxa"/>
          </w:tcPr>
          <w:p w14:paraId="40B31310" w14:textId="77777777" w:rsidR="0068279F" w:rsidRDefault="00000000">
            <w:r>
              <w:t>Lien avec l'évolution des techniques d'écriture et leur rôle dans l'histoire de la communication humaine.</w:t>
            </w:r>
          </w:p>
        </w:tc>
      </w:tr>
      <w:tr w:rsidR="0068279F" w14:paraId="162484F5" w14:textId="77777777">
        <w:tc>
          <w:tcPr>
            <w:tcW w:w="2160" w:type="dxa"/>
          </w:tcPr>
          <w:p w14:paraId="5FD33B8C" w14:textId="77777777" w:rsidR="0068279F" w:rsidRDefault="00000000">
            <w:r>
              <w:t xml:space="preserve">S'éclairer et faire de la fumée : la lampe </w:t>
            </w:r>
            <w:r>
              <w:lastRenderedPageBreak/>
              <w:t>d'Aladin, les bougies de cire d'abeille</w:t>
            </w:r>
          </w:p>
        </w:tc>
        <w:tc>
          <w:tcPr>
            <w:tcW w:w="2160" w:type="dxa"/>
          </w:tcPr>
          <w:p w14:paraId="45A05AED" w14:textId="77777777" w:rsidR="0068279F" w:rsidRDefault="00000000">
            <w:r>
              <w:lastRenderedPageBreak/>
              <w:t>Lumière et Ombres</w:t>
            </w:r>
          </w:p>
        </w:tc>
        <w:tc>
          <w:tcPr>
            <w:tcW w:w="2160" w:type="dxa"/>
          </w:tcPr>
          <w:p w14:paraId="33CD139C" w14:textId="77777777" w:rsidR="0068279F" w:rsidRDefault="00000000">
            <w:r>
              <w:t xml:space="preserve">Découverte des différentes façons </w:t>
            </w:r>
            <w:r>
              <w:lastRenderedPageBreak/>
              <w:t>de produire de la lumière et de la fumée, de la lampe magique à la bougie</w:t>
            </w:r>
          </w:p>
        </w:tc>
        <w:tc>
          <w:tcPr>
            <w:tcW w:w="2160" w:type="dxa"/>
          </w:tcPr>
          <w:p w14:paraId="5D761585" w14:textId="77777777" w:rsidR="0068279F" w:rsidRDefault="00000000">
            <w:r>
              <w:lastRenderedPageBreak/>
              <w:t xml:space="preserve">Lien avec les symboles de la </w:t>
            </w:r>
            <w:r>
              <w:lastRenderedPageBreak/>
              <w:t>lumière dans diverses cultures et la magie de l'éclairage.</w:t>
            </w:r>
          </w:p>
        </w:tc>
      </w:tr>
      <w:tr w:rsidR="0068279F" w14:paraId="27ADA554" w14:textId="77777777">
        <w:tc>
          <w:tcPr>
            <w:tcW w:w="2160" w:type="dxa"/>
          </w:tcPr>
          <w:p w14:paraId="120D653A" w14:textId="77777777" w:rsidR="0068279F" w:rsidRDefault="00000000">
            <w:r>
              <w:lastRenderedPageBreak/>
              <w:t>Voir loin : le télescope, les cartes anciennes</w:t>
            </w:r>
          </w:p>
        </w:tc>
        <w:tc>
          <w:tcPr>
            <w:tcW w:w="2160" w:type="dxa"/>
          </w:tcPr>
          <w:p w14:paraId="26F11AB8" w14:textId="77777777" w:rsidR="0068279F" w:rsidRDefault="00000000">
            <w:r>
              <w:t>Les Instruments de Vision</w:t>
            </w:r>
          </w:p>
        </w:tc>
        <w:tc>
          <w:tcPr>
            <w:tcW w:w="2160" w:type="dxa"/>
          </w:tcPr>
          <w:p w14:paraId="0A9AC49C" w14:textId="77777777" w:rsidR="0068279F" w:rsidRDefault="00000000">
            <w:r>
              <w:t>Étude des instruments permettant de voir au loin et d'explorer l'univers</w:t>
            </w:r>
          </w:p>
        </w:tc>
        <w:tc>
          <w:tcPr>
            <w:tcW w:w="2160" w:type="dxa"/>
          </w:tcPr>
          <w:p w14:paraId="6E755E40" w14:textId="77777777" w:rsidR="0068279F" w:rsidRDefault="00000000">
            <w:r>
              <w:t>Lien avec la science, l'astronomie et la cartographie dans l'histoire des civilisations.</w:t>
            </w:r>
          </w:p>
        </w:tc>
      </w:tr>
      <w:tr w:rsidR="0068279F" w14:paraId="5F2E38E4" w14:textId="77777777">
        <w:tc>
          <w:tcPr>
            <w:tcW w:w="2160" w:type="dxa"/>
          </w:tcPr>
          <w:p w14:paraId="4BAC4688" w14:textId="77777777" w:rsidR="0068279F" w:rsidRDefault="00000000">
            <w:r>
              <w:t>Le spectre de l'arc-en-ciel</w:t>
            </w:r>
          </w:p>
        </w:tc>
        <w:tc>
          <w:tcPr>
            <w:tcW w:w="2160" w:type="dxa"/>
          </w:tcPr>
          <w:p w14:paraId="2B1AA008" w14:textId="77777777" w:rsidR="0068279F" w:rsidRDefault="00000000">
            <w:r>
              <w:t>Phénomènes Naturels</w:t>
            </w:r>
          </w:p>
        </w:tc>
        <w:tc>
          <w:tcPr>
            <w:tcW w:w="2160" w:type="dxa"/>
          </w:tcPr>
          <w:p w14:paraId="377A1777" w14:textId="77777777" w:rsidR="0068279F" w:rsidRDefault="00000000">
            <w:r>
              <w:t>Exploration de la formation de l'arc-en-ciel et de son interprétation dans diverses cultures</w:t>
            </w:r>
          </w:p>
        </w:tc>
        <w:tc>
          <w:tcPr>
            <w:tcW w:w="2160" w:type="dxa"/>
          </w:tcPr>
          <w:p w14:paraId="61E311C9" w14:textId="77777777" w:rsidR="0068279F" w:rsidRDefault="00000000">
            <w:r>
              <w:t>Lien avec les croyances populaires et les phénomènes naturels.</w:t>
            </w:r>
          </w:p>
        </w:tc>
      </w:tr>
      <w:tr w:rsidR="0068279F" w14:paraId="4BE0F3E9" w14:textId="77777777">
        <w:tc>
          <w:tcPr>
            <w:tcW w:w="2160" w:type="dxa"/>
          </w:tcPr>
          <w:p w14:paraId="0B4959C0" w14:textId="77777777" w:rsidR="0068279F" w:rsidRDefault="00000000">
            <w:r>
              <w:t>Les œuvres métissées : le patchwork</w:t>
            </w:r>
          </w:p>
        </w:tc>
        <w:tc>
          <w:tcPr>
            <w:tcW w:w="2160" w:type="dxa"/>
          </w:tcPr>
          <w:p w14:paraId="1804C2D7" w14:textId="77777777" w:rsidR="0068279F" w:rsidRDefault="00000000">
            <w:r>
              <w:t>Créations Artistiques</w:t>
            </w:r>
          </w:p>
        </w:tc>
        <w:tc>
          <w:tcPr>
            <w:tcW w:w="2160" w:type="dxa"/>
          </w:tcPr>
          <w:p w14:paraId="09B36C67" w14:textId="77777777" w:rsidR="0068279F" w:rsidRDefault="00000000">
            <w:r>
              <w:t>Découverte du patchwork comme forme artistique et expression culturelle</w:t>
            </w:r>
          </w:p>
        </w:tc>
        <w:tc>
          <w:tcPr>
            <w:tcW w:w="2160" w:type="dxa"/>
          </w:tcPr>
          <w:p w14:paraId="43526B08" w14:textId="77777777" w:rsidR="0068279F" w:rsidRDefault="00000000">
            <w:r>
              <w:t>Lien avec l'art du métissage culturel et la créativité des traditions artisanales.</w:t>
            </w:r>
          </w:p>
        </w:tc>
      </w:tr>
      <w:tr w:rsidR="0068279F" w14:paraId="5812F5A1" w14:textId="77777777">
        <w:tc>
          <w:tcPr>
            <w:tcW w:w="2160" w:type="dxa"/>
          </w:tcPr>
          <w:p w14:paraId="0FFA21F7" w14:textId="77777777" w:rsidR="0068279F" w:rsidRDefault="00000000">
            <w:r>
              <w:t>Le tissage</w:t>
            </w:r>
          </w:p>
        </w:tc>
        <w:tc>
          <w:tcPr>
            <w:tcW w:w="2160" w:type="dxa"/>
          </w:tcPr>
          <w:p w14:paraId="09F5BEED" w14:textId="77777777" w:rsidR="0068279F" w:rsidRDefault="00000000">
            <w:r>
              <w:t>Les Métiers d'Art</w:t>
            </w:r>
          </w:p>
        </w:tc>
        <w:tc>
          <w:tcPr>
            <w:tcW w:w="2160" w:type="dxa"/>
          </w:tcPr>
          <w:p w14:paraId="33AA346F" w14:textId="77777777" w:rsidR="0068279F" w:rsidRDefault="00000000">
            <w:r>
              <w:t>Exploration du tissage comme savoir-faire ancestral dans diverses cultures</w:t>
            </w:r>
          </w:p>
        </w:tc>
        <w:tc>
          <w:tcPr>
            <w:tcW w:w="2160" w:type="dxa"/>
          </w:tcPr>
          <w:p w14:paraId="23AA51DB" w14:textId="77777777" w:rsidR="0068279F" w:rsidRDefault="00000000">
            <w:r>
              <w:t>Lien avec les techniques de tissage traditionnelles et leur rôle dans la fabrication de tissus et d'habits.</w:t>
            </w:r>
          </w:p>
        </w:tc>
      </w:tr>
      <w:tr w:rsidR="0068279F" w14:paraId="2EEF2ED9" w14:textId="77777777">
        <w:tc>
          <w:tcPr>
            <w:tcW w:w="2160" w:type="dxa"/>
          </w:tcPr>
          <w:p w14:paraId="6A660EBB" w14:textId="77777777" w:rsidR="0068279F" w:rsidRDefault="00000000">
            <w:r>
              <w:t>Scène de vie à Madagascar</w:t>
            </w:r>
          </w:p>
        </w:tc>
        <w:tc>
          <w:tcPr>
            <w:tcW w:w="2160" w:type="dxa"/>
          </w:tcPr>
          <w:p w14:paraId="685015B1" w14:textId="77777777" w:rsidR="0068279F" w:rsidRDefault="00000000">
            <w:r>
              <w:t>Scènes de Vie à Madagascar</w:t>
            </w:r>
          </w:p>
        </w:tc>
        <w:tc>
          <w:tcPr>
            <w:tcW w:w="2160" w:type="dxa"/>
          </w:tcPr>
          <w:p w14:paraId="635D0782" w14:textId="77777777" w:rsidR="0068279F" w:rsidRDefault="00000000">
            <w:r>
              <w:t>Maquettes représentant des scènes de la vie quotidienne à Madagascar</w:t>
            </w:r>
          </w:p>
        </w:tc>
        <w:tc>
          <w:tcPr>
            <w:tcW w:w="2160" w:type="dxa"/>
          </w:tcPr>
          <w:p w14:paraId="02F5E8C3" w14:textId="77777777" w:rsidR="0068279F" w:rsidRDefault="00000000">
            <w:r>
              <w:t>Lien avec la manière dont les objets et les maisons sont perçus dans les cultures malgaches.</w:t>
            </w:r>
          </w:p>
        </w:tc>
      </w:tr>
      <w:tr w:rsidR="0068279F" w14:paraId="6AA9B9D0" w14:textId="77777777">
        <w:tc>
          <w:tcPr>
            <w:tcW w:w="2160" w:type="dxa"/>
          </w:tcPr>
          <w:p w14:paraId="28E5028B" w14:textId="77777777" w:rsidR="0068279F" w:rsidRDefault="00000000">
            <w:r>
              <w:t>La corderie</w:t>
            </w:r>
          </w:p>
        </w:tc>
        <w:tc>
          <w:tcPr>
            <w:tcW w:w="2160" w:type="dxa"/>
          </w:tcPr>
          <w:p w14:paraId="749F5274" w14:textId="77777777" w:rsidR="0068279F" w:rsidRDefault="00000000">
            <w:r>
              <w:t>Artisanat du Monde</w:t>
            </w:r>
          </w:p>
        </w:tc>
        <w:tc>
          <w:tcPr>
            <w:tcW w:w="2160" w:type="dxa"/>
          </w:tcPr>
          <w:p w14:paraId="1F2B22AE" w14:textId="77777777" w:rsidR="0068279F" w:rsidRDefault="00000000">
            <w:r>
              <w:t>Découverte de la fabrication de cordes et de leur importance dans les communautés</w:t>
            </w:r>
          </w:p>
        </w:tc>
        <w:tc>
          <w:tcPr>
            <w:tcW w:w="2160" w:type="dxa"/>
          </w:tcPr>
          <w:p w14:paraId="54DE2E79" w14:textId="77777777" w:rsidR="0068279F" w:rsidRDefault="00000000">
            <w:r>
              <w:t>Lien avec les objets utilitaires créés à partir de fibres végétales dans diverses cultures.</w:t>
            </w:r>
          </w:p>
        </w:tc>
      </w:tr>
      <w:tr w:rsidR="0068279F" w14:paraId="226D5601" w14:textId="77777777">
        <w:tc>
          <w:tcPr>
            <w:tcW w:w="2160" w:type="dxa"/>
          </w:tcPr>
          <w:p w14:paraId="0C4A42F2" w14:textId="77777777" w:rsidR="0068279F" w:rsidRDefault="00000000">
            <w:r>
              <w:t>Musée de Rouen</w:t>
            </w:r>
          </w:p>
        </w:tc>
        <w:tc>
          <w:tcPr>
            <w:tcW w:w="2160" w:type="dxa"/>
          </w:tcPr>
          <w:p w14:paraId="17F70459" w14:textId="77777777" w:rsidR="0068279F" w:rsidRDefault="00000000">
            <w:r>
              <w:t>Le Patrimoine Culturel</w:t>
            </w:r>
          </w:p>
        </w:tc>
        <w:tc>
          <w:tcPr>
            <w:tcW w:w="2160" w:type="dxa"/>
          </w:tcPr>
          <w:p w14:paraId="7A6E9A47" w14:textId="77777777" w:rsidR="0068279F" w:rsidRDefault="00000000">
            <w:r>
              <w:t xml:space="preserve">Étude des objets exposés au musée </w:t>
            </w:r>
            <w:r>
              <w:lastRenderedPageBreak/>
              <w:t>de Rouen et leur importance historique</w:t>
            </w:r>
          </w:p>
        </w:tc>
        <w:tc>
          <w:tcPr>
            <w:tcW w:w="2160" w:type="dxa"/>
          </w:tcPr>
          <w:p w14:paraId="00218EBB" w14:textId="77777777" w:rsidR="0068279F" w:rsidRDefault="00000000">
            <w:r>
              <w:lastRenderedPageBreak/>
              <w:t xml:space="preserve">Lien avec les objets culturels de </w:t>
            </w:r>
            <w:r>
              <w:lastRenderedPageBreak/>
              <w:t>l'histoire locale et leur fonction dans la mémoire collective.</w:t>
            </w:r>
          </w:p>
        </w:tc>
      </w:tr>
      <w:tr w:rsidR="0068279F" w14:paraId="01A0BBFD" w14:textId="77777777">
        <w:tc>
          <w:tcPr>
            <w:tcW w:w="2160" w:type="dxa"/>
          </w:tcPr>
          <w:p w14:paraId="57893570" w14:textId="77777777" w:rsidR="0068279F" w:rsidRDefault="00000000">
            <w:r>
              <w:lastRenderedPageBreak/>
              <w:t>Masques de différents pays (Inde, Afrique, Venise)</w:t>
            </w:r>
          </w:p>
        </w:tc>
        <w:tc>
          <w:tcPr>
            <w:tcW w:w="2160" w:type="dxa"/>
          </w:tcPr>
          <w:p w14:paraId="45D3E014" w14:textId="77777777" w:rsidR="0068279F" w:rsidRDefault="00000000">
            <w:r>
              <w:t>Masques et Traditions</w:t>
            </w:r>
          </w:p>
        </w:tc>
        <w:tc>
          <w:tcPr>
            <w:tcW w:w="2160" w:type="dxa"/>
          </w:tcPr>
          <w:p w14:paraId="6C4849A9" w14:textId="77777777" w:rsidR="0068279F" w:rsidRDefault="00000000">
            <w:r>
              <w:t>Exploration des masques et de leur usage dans les festivals et cérémonies</w:t>
            </w:r>
          </w:p>
        </w:tc>
        <w:tc>
          <w:tcPr>
            <w:tcW w:w="2160" w:type="dxa"/>
          </w:tcPr>
          <w:p w14:paraId="2C3ED5E7" w14:textId="77777777" w:rsidR="0068279F" w:rsidRDefault="00000000">
            <w:r>
              <w:t>Lien avec les rites et les symboles culturels associés aux masques dans différentes cultures, de l'Inde à l'Afrique et à Venise.</w:t>
            </w:r>
          </w:p>
        </w:tc>
      </w:tr>
      <w:tr w:rsidR="0068279F" w14:paraId="1A24AAB0" w14:textId="77777777">
        <w:tc>
          <w:tcPr>
            <w:tcW w:w="2160" w:type="dxa"/>
          </w:tcPr>
          <w:p w14:paraId="0E588DD0" w14:textId="77777777" w:rsidR="0068279F" w:rsidRDefault="00000000">
            <w:r>
              <w:t>Lorgnettes et la vue</w:t>
            </w:r>
          </w:p>
        </w:tc>
        <w:tc>
          <w:tcPr>
            <w:tcW w:w="2160" w:type="dxa"/>
          </w:tcPr>
          <w:p w14:paraId="7645212D" w14:textId="77777777" w:rsidR="0068279F" w:rsidRDefault="00000000">
            <w:r>
              <w:t>Les Instruments de Vision</w:t>
            </w:r>
          </w:p>
        </w:tc>
        <w:tc>
          <w:tcPr>
            <w:tcW w:w="2160" w:type="dxa"/>
          </w:tcPr>
          <w:p w14:paraId="5516C507" w14:textId="77777777" w:rsidR="0068279F" w:rsidRDefault="00000000">
            <w:r>
              <w:t>Étude des lorgnettes et leur histoire en tant qu'objet de vision</w:t>
            </w:r>
          </w:p>
        </w:tc>
        <w:tc>
          <w:tcPr>
            <w:tcW w:w="2160" w:type="dxa"/>
          </w:tcPr>
          <w:p w14:paraId="65918192" w14:textId="77777777" w:rsidR="0068279F" w:rsidRDefault="00000000">
            <w:r>
              <w:t>Lien avec l'évolution des outils de vision et leur impact sur la perception visuelle et sociale.</w:t>
            </w:r>
          </w:p>
        </w:tc>
      </w:tr>
      <w:tr w:rsidR="0068279F" w14:paraId="48F765D2" w14:textId="77777777">
        <w:tc>
          <w:tcPr>
            <w:tcW w:w="2160" w:type="dxa"/>
          </w:tcPr>
          <w:p w14:paraId="0BB4E3F4" w14:textId="77777777" w:rsidR="0068279F" w:rsidRDefault="00000000">
            <w:r>
              <w:t>Instruments à vents (Australie, Afrique)</w:t>
            </w:r>
          </w:p>
        </w:tc>
        <w:tc>
          <w:tcPr>
            <w:tcW w:w="2160" w:type="dxa"/>
          </w:tcPr>
          <w:p w14:paraId="3599BC17" w14:textId="77777777" w:rsidR="0068279F" w:rsidRDefault="00000000">
            <w:r>
              <w:t>Musique du Monde</w:t>
            </w:r>
          </w:p>
        </w:tc>
        <w:tc>
          <w:tcPr>
            <w:tcW w:w="2160" w:type="dxa"/>
          </w:tcPr>
          <w:p w14:paraId="65D19DE3" w14:textId="77777777" w:rsidR="0068279F" w:rsidRDefault="00000000">
            <w:r>
              <w:t>Découverte des instruments à vents traditionnels, tels que les didgeridoos et autres flûtes</w:t>
            </w:r>
          </w:p>
        </w:tc>
        <w:tc>
          <w:tcPr>
            <w:tcW w:w="2160" w:type="dxa"/>
          </w:tcPr>
          <w:p w14:paraId="35A2FE02" w14:textId="77777777" w:rsidR="0068279F" w:rsidRDefault="00000000">
            <w:r>
              <w:t>Lien avec les pratiques musicales des communautés aborigènes et africaines.</w:t>
            </w:r>
          </w:p>
        </w:tc>
      </w:tr>
      <w:tr w:rsidR="0068279F" w14:paraId="45C06DAA" w14:textId="77777777">
        <w:tc>
          <w:tcPr>
            <w:tcW w:w="2160" w:type="dxa"/>
          </w:tcPr>
          <w:p w14:paraId="560A13FC" w14:textId="77777777" w:rsidR="0068279F" w:rsidRDefault="00000000">
            <w:r>
              <w:t>Instruments à mains (castagnettes, tambours, tambours de chamane)</w:t>
            </w:r>
          </w:p>
        </w:tc>
        <w:tc>
          <w:tcPr>
            <w:tcW w:w="2160" w:type="dxa"/>
          </w:tcPr>
          <w:p w14:paraId="5BAD9D8F" w14:textId="77777777" w:rsidR="0068279F" w:rsidRDefault="00000000">
            <w:r>
              <w:t>Rythmes et Sons</w:t>
            </w:r>
          </w:p>
        </w:tc>
        <w:tc>
          <w:tcPr>
            <w:tcW w:w="2160" w:type="dxa"/>
          </w:tcPr>
          <w:p w14:paraId="2E82702F" w14:textId="77777777" w:rsidR="0068279F" w:rsidRDefault="00000000">
            <w:r>
              <w:t>Exploration des instruments à mains dans diverses cultures</w:t>
            </w:r>
          </w:p>
        </w:tc>
        <w:tc>
          <w:tcPr>
            <w:tcW w:w="2160" w:type="dxa"/>
          </w:tcPr>
          <w:p w14:paraId="5D1690DE" w14:textId="77777777" w:rsidR="0068279F" w:rsidRDefault="00000000">
            <w:r>
              <w:t>Lien avec l'importance des percussions dans les rituels chamaniques et les festivités traditionnelles.</w:t>
            </w:r>
          </w:p>
        </w:tc>
      </w:tr>
    </w:tbl>
    <w:p w14:paraId="023BE482" w14:textId="6364F37F" w:rsidR="001A258B" w:rsidRDefault="00F8596E" w:rsidP="00B204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E4CA5" wp14:editId="5353E6E8">
                <wp:simplePos x="0" y="0"/>
                <wp:positionH relativeFrom="column">
                  <wp:posOffset>3660507</wp:posOffset>
                </wp:positionH>
                <wp:positionV relativeFrom="paragraph">
                  <wp:posOffset>1010268</wp:posOffset>
                </wp:positionV>
                <wp:extent cx="1030310" cy="991674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0" cy="991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826" h="932384">
                              <a:moveTo>
                                <a:pt x="0" y="0"/>
                              </a:moveTo>
                              <a:lnTo>
                                <a:pt x="909826" y="0"/>
                              </a:lnTo>
                              <a:lnTo>
                                <a:pt x="909826" y="932384"/>
                              </a:lnTo>
                              <a:lnTo>
                                <a:pt x="0" y="932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027A" id="Freeform 7" o:spid="_x0000_s1026" style="position:absolute;margin-left:288.25pt;margin-top:79.55pt;width:81.1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09826,93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" path="m,l909826,r,932384l,932384,,xe" stroked="f">
                <v:fill r:id="rId9" o:title="" recolor="t" rotate="t" type="frame"/>
                <v:path arrowok="t"/>
              </v:shape>
            </w:pict>
          </mc:Fallback>
        </mc:AlternateContent>
      </w:r>
      <w:r w:rsidR="00B204DF" w:rsidRPr="00B204DF">
        <w:drawing>
          <wp:inline distT="0" distB="0" distL="0" distR="0" wp14:anchorId="796E3106" wp14:editId="20ED84C9">
            <wp:extent cx="4507605" cy="2480748"/>
            <wp:effectExtent l="0" t="0" r="7620" b="0"/>
            <wp:docPr id="19319206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206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1391" cy="248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5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8313427">
    <w:abstractNumId w:val="8"/>
  </w:num>
  <w:num w:numId="2" w16cid:durableId="1874272693">
    <w:abstractNumId w:val="6"/>
  </w:num>
  <w:num w:numId="3" w16cid:durableId="1276520518">
    <w:abstractNumId w:val="5"/>
  </w:num>
  <w:num w:numId="4" w16cid:durableId="2013490663">
    <w:abstractNumId w:val="4"/>
  </w:num>
  <w:num w:numId="5" w16cid:durableId="1247764386">
    <w:abstractNumId w:val="7"/>
  </w:num>
  <w:num w:numId="6" w16cid:durableId="1742679631">
    <w:abstractNumId w:val="3"/>
  </w:num>
  <w:num w:numId="7" w16cid:durableId="1506439671">
    <w:abstractNumId w:val="2"/>
  </w:num>
  <w:num w:numId="8" w16cid:durableId="731974603">
    <w:abstractNumId w:val="1"/>
  </w:num>
  <w:num w:numId="9" w16cid:durableId="161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258B"/>
    <w:rsid w:val="0029639D"/>
    <w:rsid w:val="00326F90"/>
    <w:rsid w:val="00501839"/>
    <w:rsid w:val="0068279F"/>
    <w:rsid w:val="006A5C31"/>
    <w:rsid w:val="00776EE3"/>
    <w:rsid w:val="00AA1D8D"/>
    <w:rsid w:val="00B204DF"/>
    <w:rsid w:val="00B47730"/>
    <w:rsid w:val="00CB0664"/>
    <w:rsid w:val="00F859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9A30D"/>
  <w14:defaultImageDpi w14:val="300"/>
  <w15:docId w15:val="{9DC1F16A-472D-41D9-8581-00224849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1558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frederic.gaudin.sr@gmail.com</cp:lastModifiedBy>
  <cp:revision>4</cp:revision>
  <dcterms:created xsi:type="dcterms:W3CDTF">2013-12-23T23:15:00Z</dcterms:created>
  <dcterms:modified xsi:type="dcterms:W3CDTF">2025-06-01T19:37:00Z</dcterms:modified>
  <cp:category/>
</cp:coreProperties>
</file>